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ATAS/740/2004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https://mcp.opencaselaw.ch/entscheid/ge_gerichte_ATAS_740_2004</w:t>
      </w:r>
    </w:p>
    <w:p>
      <w:r>
        <w:t>FR: GE_GERICHTE ATAS/740/2004 du 21 septembre 2004</w:t>
      </w:r>
    </w:p>
    <w:p>
      <w:r>
        <w:t>IT: GE_GERICHTE ATAS/740/2004 del 21 settembre 2004</w:t>
      </w:r>
    </w:p>
    <w:p>
      <w:pPr>
        <w:pStyle w:val="Heading2"/>
      </w:pPr>
      <w:r>
        <w:t>Volltext</w:t>
      </w:r>
    </w:p>
    <w:p>
      <w:r>
        <w:t>!" !"#</w:t>
      </w:r>
    </w:p>
    <w:p>
      <w:r>
        <w:t>$%&amp;'&amp;$'((( )$*&amp;($'((&amp; +) ) ,) , , " '% - '((&amp; '. ,/</w:t>
      </w:r>
    </w:p>
    <w:p>
      <w:r>
        <w:t>" 0000000000</w:t>
      </w:r>
    </w:p>
    <w:p>
      <w:r>
        <w:t>, ,) 1 ,) !"#$%&amp;%%'(&amp;)</w:t>
      </w:r>
    </w:p>
    <w:p>
      <w:r>
        <w:t>**+,</w:t>
      </w:r>
    </w:p>
    <w:p>
      <w:r>
        <w:t>-&amp;./-</w:t>
      </w:r>
    </w:p>
    <w:p>
      <w:r>
        <w:t>2 )</w:t>
      </w:r>
    </w:p>
    <w:p>
      <w:r>
        <w:t>%0 1*2222222222$,3,(*%)4"$,5,+ (**5'*6(*+5*7*-5' 8&amp;&amp;(+9%)))0 &amp;0 ,** 4 (* &amp;:::$ * ;, ** 30 40 * &amp; +* &amp;:::$ ?, *@, ,**$ +9 +0 :$ A &amp;0,%)"/$%)"B$%)&gt;:$%)&gt;%%)&gt;&amp;$* (*,,*5,*A #0,*5* #=9%)&gt;"0(*= (5;,**(+9%)&gt;"=,+9%)&gt;/0,** 5*= B=(+9%)&gt;)(*(,** @(*=C%)/%0(*((*,= $ * (* ,@, E *0 $ 5*$ F*$ * (* 5;, ,6*'+ ** @(*%)B&gt;=3,(*&amp;:::0A**(*,,;,(*,,9, ,$*&amp;/,$9*=, &amp;/ (+;#) 30?,(*,** $D5A $A :++,**0 :$%)&gt;%%)&gt;&amp;$?,DJ (*+99+*(*,*(+5*0 ( $ ** :$ 9* A * ,, *5,**,*5,0 :(*5 !5*++9,5**@*D+* +*5%)""$**, 5+9%)&gt;:$5*%:/+*%)"&gt;%)/4$%#%% +*5*%)/4$DA $5*A*++**= 0 &gt;0 ,5 = A*5,5 633*' 6* :$+*A :5*%&gt;B30 B0 *9,@,$5!%4@(*&amp;::#$0</w:t>
      </w:r>
    </w:p>
    <w:p>
      <w:r>
        <w:t>-#./-</w:t>
      </w:r>
    </w:p>
    <w:p>
      <w:r>
        <w:t>+</w:t>
      </w:r>
    </w:p>
    <w:p>
      <w:r>
        <w:t>*@,</w:t>
      </w:r>
    </w:p>
    <w:p>
      <w:r>
        <w:t>5'</w:t>
      </w:r>
    </w:p>
    <w:p>
      <w:r>
        <w:t>*9 3,,</w:t>
      </w:r>
    </w:p>
    <w:p>
      <w:r>
        <w:t>7E 8K*=?*?,**M@6 *9 *'(5*9 3,,$&amp;/@(*&amp;::#$E $5!"(*&amp;::#$,@6+ 5 *9 , (;, 3* A?* +5**3+=*0 ) %0 *6(*?6**@***78,,+*3*,**,$ '%C&amp;::4$*9*$+5," @6$5,*(*-5,*$"55,%&gt;@6 70%0"&gt;80 F*=?*?,*%&gt;@6$5*93,, &amp;/ @(* &amp;::# 7 E %4: %:&gt;8$ * 6(* 5,$ %4 3,(*$ *5** ** 6 5+ *9 * *,6 = * @6 **$ $ ??,*(D@60 F*59*$*93,,$!% @*&amp;::#$3*+,A*5*******5 *,*3+$N$*3,,7!%0%B4.&amp;::#80 ? +5** 5,( 5 ?0 %&gt;&amp; A *9 , 5,0 &amp;0 3+,+=?04$04*%#(+9&amp;::&amp;+*3*$ ,(*6%C&amp;::4$5,$**&amp;+*&amp;::: 5 ( ++** +*' ?- (** (*($ ,, +* ?33* *9 *0 40 *9,A$*@,3+ ,*,6D$(9=3+$3+,+=?0B#*3,, ?-(**(*(&amp;:,+9%)#&gt;7 F80 #0 *3,,5*6,,**&gt;9 &amp;:::7 8,(*6%@(*&amp;::4N,+*3** +9 *5** +* ?-(** (*(0 ,6** (*6 @A? 4% ,+9 &amp;::&amp; + 3* ,+* ?5'0 33$ ?5' @*5$ ,6**55*9 6+'6*A*,* (*6,**?,3*A**!55,*,</w:t>
      </w:r>
    </w:p>
    <w:p>
      <w:r>
        <w:t>-"./-</w:t>
      </w:r>
    </w:p>
    <w:p>
      <w:r>
        <w:t>"0 @**A+A*,A@**A7 E%&amp;"#&gt;/*0%K %&amp;&gt;%&gt;&gt;*0#98$3*A?*,5!+, = 5 ? 5, * +***3 , 5 * D A* 5* @A? ++ ,** +***(**6*7 E%&amp;%4&gt;&gt;*0%980 "0 ** ?-(** (*( (* 3+ +5' 5*K ?, * = +5'A,**+5'70&amp;)$0&amp; F80- *,5,+5'A?,$%@(*A**G* &amp;:,(?(*=$5;,**5 +!+ +9 ?, A , ?O6 70 &amp;) 9*$ 0 % F80A,***+5'$?,*= 5*$55*,*'** ?O6 70 &amp;B$ 0 &amp; F80 ?*,* ?, 55*9 70 "&amp; '6+ ?-(** (*( 4% 9 %)#/ - F8$ + 3* ( +;?,704:$0% F80*-*,*(*++ (5(?*(*,*($++A?,5;, **@A :?, $,6(*(*,%)&gt;:(,**$ A* ? 5 ,, +59**, +5 **(*0 5 * ,(*,,**=?*(*,(/(+9%)"&gt;$D5*AA *+9-,*(*,,3+,?5 @*=,+9%)""?5@(*=@*%)"&gt;0 F?0%#$%*, F$**5J(5( ?D* ? *(*, ,5 A 5*K *( ! (, 5,**A+ 5 ?+5; +!+ +5 A **?+5;0F?04: F$+5**(*7*-5' 8,9*5 A,5;**K;** ***,***0?0%&gt;$%0$%'5 F*5A**+?5,,3*D,5,** *3*, ,* *A = +5 3* ?, *(* 5 A$5(5!D*6,*5;,0F?0%4B$ %0 F$( ,5*,$A?+5; **$ ** +!+ * ?+5; ? 5 (, ** = * +5*0 *5** ?55*A ,6+ A? * ,, ( 5*$ ?-=-* A</w:t>
      </w:r>
    </w:p>
    <w:p>
      <w:r>
        <w:t>-&gt;./-</w:t>
      </w:r>
    </w:p>
    <w:p>
      <w:r>
        <w:t>?+5;5= 6*,**K*35A * 5,* * C+ 5(,0 A?* ? 5 ,9* A ?+5;,+***+5;,$ * 6+5 A ?D* A? (* * ? 5 5(,$*3***(**7%)&gt;:$504")K%)&gt;)$50 "#&gt;80 5' ?D5** ,* 5*5* ?0 %&gt;$ % 0 F$ ?**5*(*,33,(?0%4B$%0 F$ ? 5*9 A?D ** D5, = ?0 %#%$ 4'+ 0 F0 *-* 5,(*AA?*?5+,?D*+5$A?D*? D* +5 ? 5 , A? ,+* ,, ,,$ *3****5*5!D*6,$,***A ,$ A * ?*D* **5* +*3 * ,, 5*+ 5(,0 F @*5$ * (* 5 +*3 ,*, @**A$ + * +*' ?55,** 5($ A?33*+*3*5'5*,$=?* ? **6 5 3*D* 7 E %/ &amp;&gt;&amp;$ *0 4 ,3,K%%:)/$*0#,3,805$'65( 5,=?0%#%$04 F?D5?55**5**5*A***0 5(9*!3*'6?+*** 5( 3 5( A* 5,( ? *$ ?9*6*95**,,,3*5, 7 E%%/&amp;&gt;"*($*0480 "90</w:t>
      </w:r>
    </w:p>
    <w:p>
      <w:r>
        <w:t>?$ 5* 3* * ?5* L2222222222$A*(*,5*,,4:(+9 %",+9%)&gt;:5*9%&gt;B30$A,,5,(,#30 **?-(**(*(0 9*+!+?5($5'5* 5' *(*+5*$(+**$*3 *,A55,5($+;3* *$ A+5;%)&gt;:**= #30 3*$ +!+ * ?5+5D+***5 $*?('A+3**D+ +!+$*+,50 33$?, 55*9 **A ( +; N A? 6+* 9++**+A*?*3+0 **$,**$9*A?55+5 +*(+9,+9%)&gt;:A**( %&gt;B305J5D+*$?5**A90 &gt;0 D5,*$*9,A *?555,5(?*D***5*K5 5$ 55* 5* +5 ** %)""</w:t>
      </w:r>
    </w:p>
    <w:p>
      <w:r>
        <w:t>-/./-</w:t>
      </w:r>
    </w:p>
    <w:p>
      <w:r>
        <w:t>+?,,%)"&gt;***,6*(+9+* **+0 (A*5,'$?('+3,*!@,0</w:t>
      </w:r>
    </w:p>
    <w:p>
      <w:r>
        <w:t>3 3 3 , ) 2 ) ,) , ,</w:t>
      </w:r>
    </w:p>
    <w:p>
      <w:r>
        <w:t>456 7 - 8# %9' !: 6</w:t>
      </w:r>
    </w:p>
    <w:p>
      <w:r>
        <w:t>%0 J*K " 6</w:t>
      </w:r>
    </w:p>
    <w:p>
      <w:r>
        <w:t>%0 @K &amp;0 *A5,6*K 40 3+ 5* A $ &gt;::#</w:t>
      </w:r>
    </w:p>
    <w:p>
      <w:r>
        <w:t>$ * D+5*0 ,* 5 ! 56,0 +,+* * Q 8 **A D+ A %:B80</w:t>
      </w:r>
    </w:p>
    <w:p>
      <w:r>
        <w:t>633*Q **</w:t>
      </w:r>
    </w:p>
    <w:p>
      <w:r>
        <w:t>,*Q 99* ,*-@*QE,,*A 5*5,!*3*,D5***A&lt;=&lt;33*3,, *5633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