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https://mcp.opencaselaw.ch/entscheid/ge_gerichte_ATAS_73_2007</w:t>
      </w:r>
    </w:p>
    <w:p>
      <w:r>
        <w:t>FR: GE_GERICHTE ATAS/73/2007 du 23 janvier 2007</w:t>
      </w:r>
    </w:p>
    <w:p>
      <w:r>
        <w:t>IT: GE_GERICHTE ATAS/73/2007 del 23 gennaio 2007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%&amp;'&amp;(%)((* %+&amp;%)((+</w:t>
      </w:r>
    </w:p>
    <w:p>
      <w:r>
        <w:t>! "! , !, , ,-. / $ )&amp; 01 )((+</w:t>
      </w:r>
    </w:p>
    <w:p>
      <w:r>
        <w:t>!"""# $%</w:t>
      </w:r>
    </w:p>
    <w:p>
      <w:r>
        <w:t>&amp;&amp;</w:t>
      </w:r>
    </w:p>
    <w:p>
      <w:r>
        <w:t>'!'(</w:t>
      </w:r>
    </w:p>
    <w:p>
      <w:r>
        <w:t>!('</w:t>
      </w:r>
    </w:p>
    <w:p>
      <w:r>
        <w:t>))</w:t>
      </w:r>
    </w:p>
    <w:p>
      <w:r>
        <w:t>* '!+'#("! " "&amp;&amp;",-$</w:t>
      </w:r>
    </w:p>
    <w:p>
      <w:r>
        <w:t>"("#</w:t>
      </w:r>
    </w:p>
    <w:p>
      <w:r>
        <w:t>./0/1.211- &amp;2./&amp; $ 2 3$ (3##4"*#"&amp;'+"2 '21156 +' #""! 75 !8( 211- *))</w:t>
      </w:r>
    </w:p>
    <w:p>
      <w:r>
        <w:t>* #'#"+(+(927:"(211-6 +'#""!2!(!3'211- *))</w:t>
      </w:r>
    </w:p>
    <w:p>
      <w:r>
        <w:t>* ;"&amp;+'9 *</w:t>
      </w:r>
    </w:p>
    <w:p>
      <w:r>
        <w:t>*'##'#'("''!'!'6</w:t>
      </w:r>
    </w:p>
    <w:p>
      <w:r>
        <w:t>, 3$ !" =,!" ' ?!'="("! :"""' ; :,"'211A; )7/171-&lt; '!"=,!"!+(# 7/4#,'"' "+!"("!('"(!"''=(+'((('"3(!'!" "#=' ' $ ('!" := ("("' ?((( ?#("! !,B:='6 !4!'#( $ *'(@ 5- @ 7 (@ C@ 0 '"3 (! '!"!D("("E!((("!+'#,$?'(@5- !"4##''+'("=##''!"('!"-!(!3'2111 ; &lt; E" !( '(", $ !" 4##' ' ?'&amp;CF= !3"=(!"' ( ?""(#?"!,3""(#25:"7G02; &lt;6 !+#(+!':='?+9(""#(3"6 '!'#(#'("'#6 ?"!,"(?+''(('H''F6</w:t>
      </w:r>
    </w:p>
    <w:p>
      <w:r>
        <w:t>./0/1.211- &amp;/./&amp; , 4 "! , !, , $ 562 .. 7 8 9 : /*) #; 2 .</w:t>
      </w:r>
    </w:p>
    <w:p>
      <w:r>
        <w:t>7@ #''!'',3@ $ 2</w:t>
      </w:r>
    </w:p>
    <w:p>
      <w:r>
        <w:t>7@ '('('"('!'@ 2@ H'F@ /@ "(E+'!#'(='("(@</w:t>
      </w:r>
    </w:p>
    <w:p>
      <w:r>
        <w:t>='44"9'</w:t>
      </w:r>
    </w:p>
    <w:p>
      <w:r>
        <w:t>'"&amp;!" I</w:t>
      </w:r>
    </w:p>
    <w:p>
      <w:r>
        <w:t>'#"(J</w:t>
      </w:r>
    </w:p>
    <w:p>
      <w:r>
        <w:t>!'"K</w:t>
      </w:r>
    </w:p>
    <w:p>
      <w:r>
        <w:t>!+"!4!'+'#(''L((!("4"#B+'("(M'#('"(? (($ ?#!!"+'='44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