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https://mcp.opencaselaw.ch/entscheid/ge_gerichte_ATAS_73_2006</w:t>
      </w:r>
    </w:p>
    <w:p>
      <w:r>
        <w:t>FR: GE_GERICHTE ATAS/73/2006 du 31 janvier 2006</w:t>
      </w:r>
    </w:p>
    <w:p>
      <w:r>
        <w:t>IT: GE_GERICHTE ATAS/73/2006 del 31 gennaio 2006</w:t>
      </w:r>
    </w:p>
    <w:p>
      <w:pPr>
        <w:pStyle w:val="Heading2"/>
      </w:pPr>
      <w:r>
        <w:t>Volltext</w:t>
      </w:r>
    </w:p>
    <w:p>
      <w:r>
        <w:t>!!" !#$ %##$ " !#%" %$" %&amp;' ( ) *+</w:t>
      </w:r>
    </w:p>
    <w:p>
      <w:r>
        <w:t>,' ---------- ! "#$$#%"" &amp; '' '</w:t>
      </w:r>
    </w:p>
    <w:p>
      <w:r>
        <w:t>#</w:t>
      </w:r>
    </w:p>
    <w:p>
      <w:r>
        <w:t># ..%" %##$ " $/!#%" #0$" $(#)*# +,-.,..</w:t>
      </w:r>
    </w:p>
    <w:p>
      <w:r>
        <w:t>./</w:t>
      </w:r>
    </w:p>
    <w:p>
      <w:r>
        <w:t>" "%</w:t>
      </w:r>
    </w:p>
    <w:p>
      <w:r>
        <w:t>0+/-,0,11- 2,0/2 ## "3$#"4 5$"$#% "##$ "$6#4 5#$" ! " %7 8&amp; $# $ "#$$$$&amp;"!"$" 9,1: "# $&amp; $ &amp;; ?$&amp;"!"$" # 9 -,/:@#&gt; $#" 9 %#$"="&gt;&amp;$%" #$9# !== ,/#A ,11/@</w:t>
      </w:r>
    </w:p>
    <w:p>
      <w:r>
        <w:t>B$% CCCCCCCCCC $&amp;#$!&gt;"3$ &amp;""DE% "% ="9#$@ HHH</w:t>
      </w:r>
    </w:p>
    <w:p>
      <w:r>
        <w:t>! %" ,. $" !#$ %##$ " !#%" %$" ( 1223 4 52363'' 7 18 9 $:; .@ # 9 &amp; $ &gt;$#" 9 $B$% CCCCCCCCCC %#$"="&gt;&amp;$%"2 " #$!== ,/#A ,11/ F$&amp; ?$&amp;"!"$" $-,/:@ ,@ #&gt; $""# $ .1 #A .. #!%F ,11- "!" &amp; 9$#!$""##=#%9&gt;"3$@ /@ 5(#$% &gt;$F#"@ +@ " &gt; $#" $ B$% CCCCCCCCCC $ $# $%$ !""# # "3$ $# $=!$# # ="?9 .&amp;,-1=@ *@ " "#$5 @-1 "=#% "$&gt;5! =#% ## K $$"$/16#$3# "=" "#" #%%$$"F=$$'DL"MD#=&gt;"JJ11+</w:t>
      </w:r>
    </w:p>
    <w:p>
      <w:r>
        <w:t>#"?%"@$" K ## ? % &gt;$""## $"#F "" $ $""# &gt;4FN?##&gt;%# "=" "%#!#"$%$ $""#4N# " 5" $!$"!F@%%#"$#% "##%#( $ ! &gt;" # 6#" "" &gt; $""# &gt; 5!# $ &gt; ?$"# O @./,.1J .1PN@</w:t>
      </w:r>
    </w:p>
    <w:p>
      <w:r>
        <w:t>&lt;=="7</w:t>
      </w:r>
    </w:p>
    <w:p>
      <w:r>
        <w:t>" '</w:t>
      </w:r>
    </w:p>
    <w:p>
      <w:r>
        <w:t>"$ 7</w:t>
      </w:r>
    </w:p>
    <w:p>
      <w:r>
        <w:t>F'</w:t>
      </w:r>
    </w:p>
    <w:p>
      <w:r>
        <w:t>#"#=#%$ K # "="? "&lt;==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