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ATAS/73/2005 vom 2. Februar 2005</w:t>
      </w:r>
    </w:p>
    <w:p>
      <w:r>
        <w:t>GE Cour de justice, 2005-02-02, DE</w:t>
      </w:r>
    </w:p>
    <w:p>
      <w:r>
        <w:rPr>
          <w:b/>
        </w:rPr>
        <w:t xml:space="preserve">Quelle: </w:t>
      </w:r>
      <w:r>
        <w:t>https://mcp.opencaselaw.ch/entscheid/ge_gerichte_ATAS_73_2005</w:t>
      </w:r>
    </w:p>
    <w:p>
      <w:r>
        <w:t>FR: GE_GERICHTE ATAS/73/2005 du 2 février 2005</w:t>
      </w:r>
    </w:p>
    <w:p>
      <w:r>
        <w:t>IT: GE_GERICHTE ATAS/73/2005 del 2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#$%&amp;'#())$ #*%#())+</w:t>
      </w:r>
    </w:p>
    <w:p>
      <w:r>
        <w:t>,- ,,- , - +. /0 ! ( 12 ())+</w:t>
      </w:r>
    </w:p>
    <w:p>
      <w:r>
        <w:t>,3,,-- 4 - 3, , , 5 3 $)'"$ !"#$%&amp;!'()$*(**</w:t>
      </w:r>
    </w:p>
    <w:p>
      <w:r>
        <w:t>** +</w:t>
      </w:r>
    </w:p>
    <w:p>
      <w:r>
        <w:t>&amp;! 6666666666 &amp;+%!%, -! ./0!1 0 !&amp;+ 6666666666&amp;+%!%, -! ./0!1 0 !&amp;+ 76666666666 &amp;+%! % , , 2 3 /0! 1 0 !&amp;+ 04 56" + !! &amp; 0!0 78888888888 4 9</w:t>
      </w:r>
    </w:p>
    <w:p>
      <w:r>
        <w:t>:*; &gt;* "(:*(" , 3 *? &amp; 0!0788888888885 "%@A&amp; 0!09B !%&amp;-!/C!B! &amp;!! &amp;!D0/ ++- 1&amp; B! +! ++&amp;- ? ,&amp; 8888888888 0! ! ! &amp;++ + !! &amp; 0!0 @ *= &amp;B+- *##$ ,&amp; ,8888888888 E ! ! (*B *###*&gt;B (&gt;&gt;*!,&amp; 8888888888+F+! !(*B *###;*+ (&gt;&gt;&gt;?,&amp; ,88888888880! !%0 !&amp; 0!0! !&amp; + !!-004 ! D! B ? (? *( GB (&gt;&gt;&gt;</w:t>
      </w:r>
    </w:p>
    <w:p>
      <w:r>
        <w:t>&amp; 0!0</w:t>
      </w:r>
    </w:p>
    <w:p>
      <w:r>
        <w:t>&amp;++ 10 E</w:t>
      </w:r>
    </w:p>
    <w:p>
      <w:r>
        <w:t>.</w:t>
      </w:r>
    </w:p>
    <w:p>
      <w:r>
        <w:t>/ "</w:t>
      </w:r>
    </w:p>
    <w:p>
      <w:r>
        <w:t>.</w:t>
      </w:r>
    </w:p>
    <w:p>
      <w:r>
        <w:t>,</w:t>
      </w:r>
    </w:p>
    <w:p>
      <w:r>
        <w:t>7 H G&amp;/C</w:t>
      </w:r>
    </w:p>
    <w:p>
      <w:r>
        <w:t>.</w:t>
      </w:r>
    </w:p>
    <w:p>
      <w:r>
        <w:t>.</w:t>
      </w:r>
    </w:p>
    <w:p>
      <w:r>
        <w:t>, . " , *&gt;=?* 5 "%@ A 9 0! &amp; %&amp;+&amp; /&amp;!&amp;-&amp;B+-!0+-*###? 0! &amp; &amp;! D0%,&amp; 8888888888? ;? $+(&gt;&gt;&gt; 4 !%B E&amp; 0!04!&amp;+%0+! %&amp;!!%0 &amp;? &gt;&gt;/I!%0!0%I0 !% %&amp;0%&amp; !%&amp;C1%0 &amp;&amp;! ! &amp; 1&amp;!-&amp;! E%&amp;@"B-6 B!!04!- 1 J#B (&gt;&gt;*? '? *$ G ! (&gt;&gt;&gt; +0 + !! &amp; 0!0 0&amp; &amp; D00 %&amp; &amp;!! &amp; &amp;! ! &amp;? ! E + &amp; 0!0 &amp; !0 %@ % % +! %&amp; &amp;! ! &amp; !K%!%0K%1 /%0!0%!0&amp;!1/ LF! 0? =? *;+(&gt;&gt;*+ !!&amp;!0!00&amp;0&amp;D00? !E !!0&amp; ! &amp;, 8888888888!,8888888888&amp;!1 !!0 &amp;L%&amp;%!%0? )? ($+ (&gt;&gt;*4 !&amp; 0!00!0%&amp;&amp;0% -%+ @ !? $? +&amp;!!D&amp;-*$/$ &gt;&gt;G !G !(&gt;&gt;&gt; ! &amp;+%0+! /&amp;!&amp;- E 0+- *### 1/ &amp; 4 %0 &amp;/&amp;L!!%!+-(&gt;&gt;&gt;I&amp;+% 4 + !! 4!%&amp; ! !0F!+&amp;!&amp; !!6&amp;++! &amp;?</w:t>
      </w:r>
    </w:p>
    <w:p>
      <w:r>
        <w:t>:*; &gt;* ";:*(" #? ; &amp;!&amp;- (&gt;&gt;* &amp;! 4 0 6 + !! +! &amp;0 !&amp; 0 &amp;0%! &amp;&amp;++D%% ! &amp;E&amp; 400/" B !B B!(&gt;0+-*# &gt;&gt; G !G !(&gt;&gt;&gt;M&amp;+%0+!%&amp;GB E0+-*### 1ME &amp; 4 %0 &amp; M&amp;L! ! %!+- (&gt;&gt;&gt;? ,&amp; 8888888888+0+F+! !% +!M+&amp;!!*'/#;) 4?*'&amp;%&amp;!6&amp;! ! &amp;% ! %0 &amp;M&amp;!&amp;-*###EB (&gt;&gt;&gt;!&amp;+%0+!%&amp;GB E0+-*###? *&gt;? /!+ &amp; &amp;++, 8888888888!,8888888888 &amp;!4&amp;+0&amp;%%&amp; ! &amp;60 &amp;0%! &amp;&amp;++D&amp;!? &amp;!4 !B&amp; 1&amp; 0!0B !0!0+ !04 !%!%0 &amp; &amp; 00 6 B+! % ,&amp; 8888888888 1 /0! ! &amp;%-&amp;+- 0D !0&amp;!++!1 &amp; !&amp;+%! &amp; 0!0? **? (&amp;B+-(&gt;&gt;*,&amp; 88888888880D+!4&amp;+0&amp;%%&amp; ! &amp;% / !+0 &amp; &amp; E 0 &amp; 0%! &amp; &amp;++D &amp;!? 4 ! B&amp; B&amp; +0 E % % E &amp;! &amp;+%!&amp; 0!0@1 /B !+0E0+ &amp;%&amp; $+ (&gt;&gt;&gt;&amp; 0!0B44!;*+ (&gt;&gt;&gt;? ! +0% B&amp; &amp;++ 0D DDB?0D+!4 !&amp;-B1/ %&amp;B !F! ! %&amp;- &amp;! ! &amp;%&amp;+&amp; GB E0+-*### +&amp;N /0! !B+ !!1(*B *###? *(? +;&gt;&amp;B+-(&gt;&gt;*J &gt;&gt; 1/E &amp;+%0+! /&amp;!&amp;- E 0+- *### ! &amp; % &amp;++ 10 % 0 &amp; &amp;+%0+!GB E0+-*###? % &amp;!!01,&amp;</w:t>
      </w:r>
    </w:p>
    <w:p>
      <w:r>
        <w:t>:*; &gt;* " &gt;(, ,8888888888!8888888888&amp;!0!+ 0 + !&amp; ! E &amp;!? &amp;! 6% 10 1 ,&amp; 88888888880! !!0&amp; /+ !! &amp;&amp; 0!0 &amp; 1 !0 0D 400? B ! 0!0 %&amp;- D! &amp; /+ !! &amp;&amp; 0!0?,&amp; ,8888888888/B !4&amp;! &amp;01/!! 1/+ !! 4 ! ! ,&amp; 8888888888 !! 1 %&amp;- !C 1? /!0 &amp; /+ !! &amp; &amp; 0!0 ,&amp; 8888888888B !%0 0+!%&amp;-!-004 %&amp;4 &amp; +/ 0D 400?/B !%@ED! &amp;&amp; 0!0@0-! +!,&amp; 8888888888? B !% 0+ &amp;0E !! &amp; 0%-?%&amp;B!+% &amp;- D! &amp;B MB !&amp;++ 0D DDB? &amp;!&amp;G! +? * &gt;( ,&amp; 8888888888 /! 0D+! 0!+ 0 + / ! +0 &amp;! G! " ? 0%0!0 /B&amp; % 06 4&amp;+! &amp;! BE&amp; 0!0+D0&amp;+-+? 0-!&amp;+!&amp; !+ "*### 0!00%&amp;%! !G1/E O!M6 E4 /0?&amp;!4&amp; E+&amp;+!&amp;+! B !0!0&amp;%+ &amp;+%!&amp; 0!0!!EF!-&amp;0? 4 ! /&amp;! +0 E 0+ &amp; &amp; 0!0 ! $ + (&gt;&gt;&gt;? B ! 0D+!&amp; !0!/+-0D004 1/%! 0+ &amp;?&amp; I! 40! !!&amp;!4&amp; !00%&amp;?/0! ! B &amp;! ! / !+! D ! &amp;++ %&amp; + ! &amp;4&amp;! &amp;/+ !!? *'? &amp; &amp;+%! &amp; %&amp; %! ( &gt; &gt;* "':*(" 4 /+&amp;! 4&amp; B! !&amp;B CD&amp;!?&amp; 0!0B ! DD0 0! &amp;+%!- ! %%! 1 0! ! 0 /&amp;% &amp;!++!0! &amp; E !% +! 440! 4!? ! +! 1D! &amp;&amp; 0!00! !-&amp;+ ,&amp; ,8888888888 /B ! % GD0 ! &amp;!O %@? @+! %! 101!B &amp;+%!- !00!0!@+4 !&amp;!++! 4 ! 1/ 6 &amp;+%!- B ! 0!0 -! %&amp; &amp; !0 %! % +&amp; ?0D+!B0B&amp; L%I4 D! &amp;&amp;% ++&amp;- - % 1 1/ ! L %I ! 0D 4 &amp;! &amp; 0!0? ! + ! B&amp; 4 ! D+! &amp; B&amp; ? ,&amp; ,8888888888 0D+! 00 1 ! ,&amp; 8888888888 /0! ! 1 0!00&amp;+0+!-&amp;+C&amp; 0!0!0 +&amp; 4&amp; % +&amp; %&amp; !? B ! +%! ++! !! &amp;B % ++&amp;- 4 / !! &amp;&amp; 0!0?B !% 40 %! ,&amp; 8888888888+&amp;N ! + !1!&amp; !&amp; B !!&amp;B&amp;! &amp;+-? *=? ! E ,&amp; 8888888888 0D+! + &amp; !! +F+ %F! !B&amp;!OD! &amp;%&amp;%+! !? &amp;! %0 0 1/ 6 @+ &amp;+%!- B ! 0!0 DD0 4 / -&amp;+!&amp;+%!C44D4 /0&amp;!1/ B !! +01 !&amp;! D! B ! 0!0 &amp;0 %&amp; D! &amp; &amp;! /D ! &amp;+%!-%&amp;4 &amp;0D ?,&amp; ,8888888888! B !!&amp;G&amp; 0!0/&amp;/DD%&amp;%%0+! &amp;+%0! % %&amp; % %&amp;4 &amp;? B ! 0+! &amp; 1 &amp; 0!0 4&amp;! &amp;Q! - ? ,&amp; 8888888888 !&amp;!4&amp; + 1 " B !@0-! 44 !04 @? *)? ! E ,&amp; 8888888888 &amp;!!0 &amp; &amp; ! &amp; ( &gt; &gt;&gt; ! C&amp; &amp;! D! &amp; &amp; 0!0? 0%0!0B&amp; +0/@E! 4&amp;+! &amp;1 B !0!040 1!/+-0D00?&amp; &amp;+%!- !0&amp; 0!0 M0! !!&amp;B0-6,&amp; ,8888888888 !0+F+ 0!D 1 6 &amp; 0!0 ! 61 /B ! % @?</w:t>
      </w:r>
    </w:p>
    <w:p>
      <w:r>
        <w:t>:*; &gt;* "=:*(" ,&amp; 8888888888 00 1 ,&amp; ,8888888888 B ! + !0 0D+!/!&amp; 0!0?&amp;% +! B !L!!4B! ,&amp; ,88888888881B ! %&amp;0 1 !00 ? &amp;+% ! %%&amp;1&amp; ,&amp; ,8888888888/B !%4 !!40 &amp;! ! &amp; E &amp; +F+ 1/ B ! 6%0+! !! 0 &amp; !!! &amp;4 !1/ 4 !4 ?+&amp;N,&amp; ,8888888888 /B !%&amp;0 !E+ B !0+ &amp;0R% +! B (&gt;&gt;&gt;? ,&amp; ,8888888888&amp;!!00! &amp;44 +!1/ B !%I0 1/&amp; B !+0%I!1,&amp; 8888888888/0! !%%! &amp; 0!0 %&amp; !! &amp;? 0D+! &amp;!!0 B&amp; &amp;+%!- %&amp;? &amp;!0!0&amp;4 +0%,&amp; 8888888888? * S &amp;! ! &amp; &amp;%&amp; !F!0B!+!&amp;B!%! 4+ 4 !? B!! 4&amp;+! &amp;%! &amp;!1 % &amp;/ !! &amp; ? *'? &amp;&amp;*'B (&gt;&gt; &gt; &gt; &gt; &gt; &gt; 4?='?&amp;&amp; 0!04!- 0!00 B0? +&amp;!! &amp;++D/0! ! + 0!/0B !%1/E#/'$)4?$&gt;? % +0% / !! &amp;? *#? &amp;&amp; ' GB (&gt;&gt;' - 0 &amp;0 ! E !! +?</w:t>
      </w:r>
    </w:p>
    <w:p>
      <w:r>
        <w:t>:*; &gt;* "):*(" , *? &amp; DB&amp; M&amp;D ! &amp;G 590!0+&amp; 4 0! ! !0@ *&amp;L!(&gt;&gt;; -!&amp;&amp; &amp;+%&amp;0'GD &amp;!%0 !!B "%0 !'%%0!!*=GD5!?*!? !'=9? !EM! &amp;M0! &amp;*=GD% -400 ()GB (&gt;&gt; *&gt;=9&amp; DB&amp; &amp;%!0*;40B %&amp; ! &amp;! !&amp; D!%+!!! -!&amp; &amp; 0D E !&amp; GD ! ! M!!! M0! &amp;&amp;B6GD? (? &amp;4&amp;+0+!E/!?;?; %&amp; ! &amp;! !&amp; &amp; * &gt;( +&amp; 4 ! !&amp; ! B! /!0 B D &amp; %0 !0!%!B!&amp;++ &amp;&amp;&amp;!0!0!+ /&amp;44 -!&amp;&amp; ?&amp;+%0! -0 !@&amp;0!- %&amp;&amp;P!%0! ! D? ;? &amp; 400%! D00&amp; !&amp; =&amp;!&amp;- (&gt;&gt;&gt;5 9!!0B D*GB (&gt;&gt;;!P!+&amp; 4 ! &amp; &amp;+- %&amp; ! &amp;0D&amp;+ / &amp;!++!1 &amp;/!?'( ?0&amp;+ %&amp;- !0/+%&amp;I!0D0 + @ % 0! 0 1/%B! E /!? '( ! !? $* ! $( @D+!M"B !B B!;*&amp;!&amp;-*# &gt;(0D% %&amp;1@D%% - &amp;!B D+&amp;+!&amp;N4 !G 1+!0!+ !&amp;! %&amp; !5 .*() ?; &amp;+%! &amp;1 + ! ! 0 &amp;0%! &amp;&amp;++D&amp; !%&amp;!%0 !B!M!&amp; !0 &amp;&amp;+%0!!0 !!G&amp;E&amp;+%!+&amp;+!&amp;N &amp; M&amp;%%&amp; ! &amp;%! + ?</w:t>
      </w:r>
    </w:p>
    <w:p>
      <w:r>
        <w:t>M&amp;&amp;%%&amp; ! &amp;04&amp;!%BE *( !'&amp;B+-(&gt;&gt;*?+1" 0%&amp;0;&gt;&amp;B+-(&gt;&gt;*! %&amp;01!B-? '? 9 6 !+ M!? $( ? * &amp; ! + 0%! &amp; M &amp;++D% !&amp;1 &amp;+%! &amp;4 !%B&amp; % 0 &amp;0%! &amp;M0%@1M&amp; &amp;++D? &amp;! +!E!!! %&amp; ! &amp; MD !M&amp;M0 %0+%! &amp;E&amp; 0M&amp;44 5 .**;*$*T*#$)%?=&gt;) .**( $&amp; ? &gt;* "$:*(" &amp;+ %&amp;%0E0 % %! &amp;%&amp;D00 !%% -54?!?$(?( 9? - 400 5. 9 %&amp;0 % % 1M &amp;+%! &amp;U&amp; &amp;++DV %&amp; ! &amp;%0 !0E %! +&amp;+!&amp;N&amp; !&amp;P!I%F!!M!!! &amp;1M&amp;!&amp; ! M!! M ! !! &amp;+%!%! 11 &amp;! %+!!!%&amp;B&amp;! ! &amp;+ %&amp; !G! 4 &amp;- D! &amp; 0%&amp;++D8 .*($*(&amp; ?'*)&amp; ?(*(= &gt;*? &amp;01! I /+!! 1 0 &amp; 0%! &amp; &amp;++D ; &amp;!&amp;- (&gt;&gt;* %!!0 0D/? =? 6!+/! '( /+%&amp;I&amp; !&amp;B &amp;++D1/ 0 B &amp;! % %! &amp; !! &amp;+! &amp; % 0D D DB? M+%&amp;I ! %&amp; +&amp; %&amp;- !0 %! M0! E ! ! - 6&amp;D1 &amp;!D &amp;&amp;+5 .*(;*'&amp; ?'-X*(( ==&amp; ? '&amp; ?(!0409? M!? * 9?/+%&amp;I1 /1 !!%!! !QC &amp;++! B &amp;! &amp; % %! &amp; /!? '( 1 !P%&amp; /&amp;- D! &amp;0%! @+!&amp;++D &amp; &amp;0 5 .****);&amp; ?(X*&gt;$*$=&amp; ?**#(&amp; ?(X*#$'%D = &gt;* "#:*(" B &amp;! &amp; !! &amp;&amp;%0D DDB%/+%&amp;I% %! &amp; 0D ! / 5 *#)$ %D ('#X *#)( %D =$)9? &amp;+%! &amp; 1 &amp;!! 1/ - &amp;++D % ! &amp;" &amp;-B! &amp; % %! &amp; %! +!! 1 /+%&amp;I B &amp;0 " !! &amp;+!&amp;+&amp; %0D DDB+&amp;N /6 ! %/ 4 !&amp; E0D ! + !0&amp;&amp;+%&amp;!+!&amp;E/-/ 4!54? . ($G *#$(*#$;%D*&gt;*9? G % &amp;!! I 0D D DB &amp;1 M+%&amp;I &amp;4&amp;+%E1 %!F! &amp;-+!6 D0!&amp;!%&amp;%- +! !! &amp; ! 1 ! +F+ &amp;! 54? *#)(%?=#&gt;9? M!?)*=9?*B D% *G !*##(0+@!! -! &amp; !+ -! 0-++-&amp; /+ !! &amp;? 4&amp;! %! /6 C!B %&amp;CD0D! &amp; %&amp;/&amp;!++!1/&amp;-B!&amp; @D+!! !! &amp; &amp;0? /6 !! C! B /+ !! 0%&amp;&amp;++&amp;0D +/ &amp; !&amp; 0!0&amp;I+ !&amp; &amp; 5 W ,,</w:t>
      </w:r>
    </w:p>
    <w:p>
      <w:r>
        <w:t>Y-!D- !R - W&amp;+%!RZ!D!C@[ C*##)%?((=9?/! 1/ &amp; +! B&amp; / ! 6 0 &amp; /+ !! &amp; + 0D+! /&amp;- D! &amp; 4 D %0 &amp; 1+! +C 44 5W ,,</w:t>
      </w:r>
    </w:p>
    <w:p>
      <w:r>
        <w:t>&amp;%? !? %? *$=9? ! ! % + %%&amp;% 0&amp;1/ &amp; &amp; !LB&amp; &amp; / 0D !0 &amp;++</w:t>
      </w:r>
    </w:p>
    <w:p>
      <w:r>
        <w:t>D! &amp;</w:t>
      </w:r>
    </w:p>
    <w:p>
      <w:r>
        <w:t>&amp; 0!0 5., :, 7 " 3 7[:W CZ R C 2! C!\;&gt;&amp;! $?*&amp;1+G&amp; !0++- &amp; M+ !! &amp;&amp; B!F!! &amp; !0 !B&amp; &amp;+ M! % +&amp;! 4 %% &amp; &amp; M!!0! &amp; 4! &amp;++ 5".J&amp; %J G % 0! - 400 ! BE%&amp;- !0+ !!&amp; 0!0&amp;I+ - ! &amp; $*##)%?;(9? 44 !0 4 @ +F+ M+ !! &amp; 0!0 M ! % %&amp;- 0CD! % % % %&amp;- !0 @ &amp; 1 &amp;G %M!% &amp; !%I+! E&amp; +&amp;!!1 %+!B%@+!&amp;! ! &amp;% ! 06 D 5 4? . &amp; %- 0 &gt; ( &amp; ? '?(9? %! &amp; M+%&amp;I %&amp; ! !&amp;!4&amp; F! + M B ! &amp;</w:t>
      </w:r>
    </w:p>
    <w:p>
      <w:r>
        <w:t>:*; &gt;* "*&gt;:*(" 0 !&amp;-G! B%1M %&amp; !M1 !!&amp;! ! &amp; 0 &amp;-? &amp;G %&amp;!!%&amp;- !0+ !!M&amp; 0!0 &amp;I+ ! E %%0 B % 0B0 !0 &amp;+%! ! M&amp;D ! &amp; G 1!B&amp; D61&amp;!! !++-&amp; M+ !! &amp;? 4 !M%!&amp;&amp;B+!M+ !!&amp;+F+1M&amp; M%&amp;+%0!44 !!&amp; 00&amp;++4!B&amp; 4! DB? 44!MC&amp;++&amp;4++% 1 &amp;+!M6&amp; ! &amp;!O D ! % 0D D DB 5 . *(( (&gt;&gt; &amp; ? ;-X . **( ; &amp; ?(-9? )? M%@040! !!&amp;!&amp; !!!1M+ !! D !&amp;++!B !@&amp;+&amp;4&amp;+0+!E&amp; ! G %%&amp;- !0M+ !!? 9 MD ! ,&amp; ,8888888888 " %&amp;B ! %&amp; 1+!%&amp;DD0+F+M 0!0C&amp; B&amp; !+ !!&amp;!++!,&amp; 8888888888?+-% 14&amp;&amp; 0!0B !! +!%!?B !@&amp; %&amp;B&amp; %! %&amp; M %I+! &amp;! ! &amp; &amp; % &amp; ! +! 6 ! 0 &amp; 0!0? + G+ B&amp; 60 &amp;!O &amp;! D! &amp; " ? &amp;01! I M+!!1M &amp;++ 0D DDB -9 1 &amp;,&amp; 8888888888 0D+!+ %B&amp; &amp;!O0 1 &amp;! ! &amp; &amp; B ! 0!0 44! B+! %I0? ,F+ ,&amp; 88888888880! !CD0D! &amp;&amp; 0!0&amp;++,&amp; 8888888888%0! B !0+&amp; B &amp;! B !0?&amp;&amp;+ &amp; 0&amp;!%&amp;01!0D+!M0D DDB? 9 4 MD !,&amp; 8888888888 M 11M ! !B ! B+! %&amp; 1 &amp;! ! &amp; ! D &amp; ! %I0? 4 ! 1M ! 0+ &amp;0+ (&gt;&gt;&gt; !0CD%&amp;- !0@&amp;1 &amp; 0!0M%! 4 !E&amp;B&amp; %I&amp;! ! &amp;% 0-! &amp;+!? 44! !L! &amp;010B!+1+! ! + !! - % !O! M ! + ! 1M M0! ! % + M6 +! M+ !! &amp;4&amp;+0+! E &amp; ? &amp;01! &amp;B !0D+!! 1M +10EB&amp; M+ !!? $? ! &amp;++D - % " 0+0 E! !&amp;++ *$/$ &gt;* "**:*(" *(/*&gt;'4?)&gt; 1 ! &amp;4 !0 !%0!! &amp;E #/'$) 4? $&gt;? &amp;B ! M+!! 1 !! &amp;++ ! 0+0 E , 8888888888 ! ,8888888888 @ &amp; 1 &amp;++ J M44 4 !0!00 !+&amp;!!01 !+0?%0!! &amp; EM&amp;!,&amp; 8888888888%0!!$ =4?'&gt;5$ 9? #? 1 &amp; %0 &amp; ! +&amp;!! &amp;! ! &amp; , ,8888888888 ! 8888888888 &amp;!!! %? %! ,&amp; 8888888888%&amp;CEM ! +0%%B E0!+ 6!+! %0 &amp;%&amp;1M! +%&amp;-?!!&amp;!4&amp; 6!@&amp; 1M0+0+6%0+!&amp;! ! &amp;440!+&amp; M&amp;!&amp;-*###EB (&gt;&gt;&gt; 1M&amp;+%0+!M&amp;!&amp;-E0+-*### %0 &amp;%!1 0! !+ !!?&amp;++0+0E ! !&amp;%&amp;!% E%!+%? I!" M+!! 1 +&amp;!! &amp;! ! &amp; % ,&amp; 8888888888 0!0 0!- 4J&amp;6!%@ + ! &amp;%0!! &amp;M ! +0 !%I+! B ? *&gt;? 4 ! % &amp;! 1M !0 ! &amp;+%&amp;!+! !&amp; + !! ! &amp;++D ! M&amp; &amp;0? 44! M B ! 60B&amp; M+ !!B D1 !%0B ! 1&amp;! ! &amp; ! D !! +%I0? **? B1 %0@++ !&amp;%%&amp; ! &amp;04 B0E&amp;#/'$)4?$&gt;1 &amp;, ,8888888888 !8888888888!E&amp;$M*&gt;=4?'&gt;1 &amp;,&amp; 8888888888?</w:t>
      </w:r>
    </w:p>
    <w:p>
      <w:r>
        <w:t>:*; &gt;* "*(:*("</w:t>
      </w:r>
    </w:p>
    <w:p>
      <w:r>
        <w:t>3 - ,- ,,- , -</w:t>
      </w:r>
    </w:p>
    <w:p>
      <w:r>
        <w:t>! 8/:1: ; 9 1:</w:t>
      </w:r>
    </w:p>
    <w:p>
      <w:r>
        <w:t>*? 0+B-? ! 1:</w:t>
      </w:r>
    </w:p>
    <w:p>
      <w:r>
        <w:t>(? M+!X ;? @B&amp;%%&amp; ! &amp;, ,8888888888!8888888888E&amp; #/'$)4?$&gt;X =4?'&gt;X '? !1%&amp;0!D! !X =? 4&amp;+ %! 1M %B! 4&amp;+ &amp; &amp;! %0! F! 0 ;&gt; G&amp; @ &amp;! 4 ! &amp; % % &amp;++0 0 - 400 CZ RC&amp;41 = =&gt;&gt; =!*&gt;$9?</w:t>
      </w:r>
    </w:p>
    <w:p>
      <w:r>
        <w:t>D44 @A</w:t>
      </w:r>
    </w:p>
    <w:p>
      <w:r>
        <w:t>7] [</w:t>
      </w:r>
    </w:p>
    <w:p>
      <w:r>
        <w:t>0 !A</w:t>
      </w:r>
    </w:p>
    <w:p>
      <w:r>
        <w:t>,I ,</w:t>
      </w:r>
    </w:p>
    <w:p>
      <w:r>
        <w:t>&amp;% &amp;4&amp;+%0!F!!&amp;! 4 06%! 1MEM44 400 &amp; %D44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