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ATAS/739/2017 vom 29. August 2017</w:t>
      </w:r>
    </w:p>
    <w:p>
      <w:r>
        <w:t>GE Cour de justice, 2017-08-29, FR</w:t>
      </w:r>
    </w:p>
    <w:p>
      <w:r>
        <w:rPr>
          <w:b/>
        </w:rPr>
        <w:t xml:space="preserve">Quelle: </w:t>
      </w:r>
      <w:r>
        <w:t>https://mcp.opencaselaw.ch/entscheid/ge_gerichte_ATAS_739_2017</w:t>
      </w:r>
    </w:p>
    <w:p>
      <w:r>
        <w:t>FR: GE_GERICHTE ATAS/739/2017 du 29 août 2017</w:t>
      </w:r>
    </w:p>
    <w:p>
      <w:r>
        <w:t>IT: GE_GERICHTE ATAS/739/2017 del 29 agosto 2017</w:t>
      </w:r>
    </w:p>
    <w:p>
      <w:pPr>
        <w:pStyle w:val="Heading2"/>
      </w:pPr>
      <w:r>
        <w:t>Erwägungen</w:t>
      </w:r>
    </w:p>
    <w:p>
      <w:r>
        <w:rPr>
          <w:b/>
        </w:rPr>
        <w:t>E. 1</w:t>
      </w:r>
    </w:p>
    <w:p>
      <w:r>
        <w:t>a. Conformément à l'art. 134 al. 3 let. c de la loi sur l'organisation judiciaire du 26 septembre 2010 (LOJ - E 2 05), la chambre des assurances sociales de la Cour de justice connaît des contestations prévues à l'art. 66 al. 1 de la loi sur la formation professionnelle, du 15 juin 2007 (LFP - C 2 05), à savoir à l’art. 65 let. a (décisions d’assujettissement ou d’exemption des employeurs-euses), b (décisions relatives aux cotisations) et d (décisions de taxation d’office) LFP. Elle est donc compétente pour connaître du présent recours, dirigé contre une décision fixant la cotisation due à la fondation.</w:t>
      </w:r>
    </w:p>
    <w:p>
      <w:r>
        <w:t>A/2681/2017 - 3/5 - b. La procédure devant la chambre de céans est régie, pour ce type de contentieux, par les articles 89A ss de la loi sur la procédure administrative du 12 septembre 1985 (LPA - E 5 10), ainsi que, s'il n'y est pas dérogé par ces dispositions, les autres dispositions de la LPA. Le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 recourante a qualité pour recourir, étant touchée directement par la décision attaquée et ayant un intérêt personnel digne de protection à son annulation ou sa modification (art. 60 al. 1 let. b LPA). c. Le recours sera donc déclaré recevable.</w:t>
      </w:r>
    </w:p>
    <w:p>
      <w:r>
        <w:rPr>
          <w:b/>
        </w:rPr>
        <w:t>E. 2</w:t>
      </w:r>
    </w:p>
    <w:p>
      <w:r>
        <w:t>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1er mai 2009 (art. 60 al. 1 LFP).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LFP).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(art. 63 al. 2 LFP). La cotisation est perçue par les caisses d’allocations familiales (art. 64 al. 1 LFP), soit, plus précisément, par les caisses d’allocations familiales privées auprès des employeurs ou employeuses leur étant affiliés et par le service cantonal d’allocations familiales auprès des employeurs et employeuses lui étant affiliés ou</w:t>
      </w:r>
    </w:p>
    <w:p>
      <w:r>
        <w:t>A/2681/2017 - 4/5 - affiliés à la caisse d’allocations familiales des administrations et institutions cantonales (art. 57 du règlement d'application de la loi sur la formation professionnelle, du 17 mars 2008 - RFP - C 2 05.01). Les organes de perception transfèrent les montants prélevés à la direction de la fondation (art. 64 al. 2 LFP ; art. 58 RFP). Avant le 31 août, les caisses d'allocations familiales communiquent l'effectif des salariés déterminant le montant de la cotisation à l'administration de la fondation au moyen d'une formule ad hoc (art. 55 al. 1 RFP). Pour l'année 2017, le Conseil d'État a fixé la cotisation annuelle à la fondation à CHF 29.- par travailleur ou travailleuse, par un arrêté du 31 août 2016.</w:t>
      </w:r>
    </w:p>
    <w:p>
      <w:r>
        <w:rPr>
          <w:b/>
        </w:rPr>
        <w:t>E. 3</w:t>
      </w:r>
    </w:p>
    <w:p>
      <w:r>
        <w:t>La cotisation litigieuse a été calculée conformément aux dispositions pertinentes de la LFP et du RFP. La recourante ne le conteste pas, mais fait valoir qu’elle n’a que peu de moyens financiers pour s’acquitter de cette cotisation et sollicite son exonération. Or, de jurisprudence constante (ATAS/1063/2016 du 8 décembre 2016 consid. 5 ; ATAS/590/2016 du 19 juillet 2016 consid. 5), l’impécuniosité du débiteur de la cotisation ne représente pas un motif d’annulation ou de modification de la décision de cotisation. Ni la LFP, ni le RFP, ni un principe juridique ne prévoient d'exception permettant de déroger à l'obligation de cotiser instituée par la LFP. Force est en outre de relever que le montant dû, de CHF 29.-, est peu élevé, et ne saurait amener à accepter même un arrangement de paiement (ATAS/1063/2016 du</w:t>
      </w:r>
    </w:p>
    <w:p>
      <w:r>
        <w:rPr>
          <w:b/>
        </w:rPr>
        <w:t>E. 8</w:t>
      </w:r>
    </w:p>
    <w:p>
      <w:r>
        <w:t>décembre 2016 consid. 5). 4. Le recours est mal fondé. Il doit être rejeté. La procédure est gratuite, la recourante n’ayant pas agi de manière téméraire ou à la légère (art. 89H al. 1 LPA).</w:t>
      </w:r>
    </w:p>
    <w:p>
      <w:r>
        <w:t>* * * * *</w:t>
      </w:r>
    </w:p>
    <w:p>
      <w:r>
        <w:t>A/2681/2017 - 5/5 -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