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https://mcp.opencaselaw.ch/entscheid/ge_gerichte_ATAS_739_2007</w:t>
      </w:r>
    </w:p>
    <w:p>
      <w:r>
        <w:t>FR: GE_GERICHTE ATAS/739/2007 du 28 juin 2007</w:t>
      </w:r>
    </w:p>
    <w:p>
      <w:r>
        <w:t>IT: GE_GERICHTE ATAS/739/2007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!4!%"%$6!;3/&lt;4!.= % 7$.**&gt;"4 "% 03 % 7$ .*** 4$%%! 4$? '::! % '$(!6!!%"@A2 -2 $ 4"!!% "! !%$ % "! %$!%% !5 %!B" %% 4 % 4"$%! ' " ! % )4CD? "6?$ $"%! 7$ !:"$!$ 5C2 !!B" B 4%!%</w:t>
      </w:r>
    </w:p>
    <w:p>
      <w:r>
        <w:rPr>
          <w:b/>
        </w:rPr>
        <w:t>E. 4</w:t>
      </w:r>
    </w:p>
    <w:p>
      <w:r>
        <w:t>!7 %!6!%" 4%" ; 3/&lt; 8!% 0//= % 4%7$ 0//= $%!$" ! B!%%! '"%!% 55$6" '!%$6!65 9%B'%4$ 77%4%O%;4$%!$ 86!$0//3B'!4!%"%$6!"%"% %2 0/2 $"!! 03 G%0//1'!' 44 !%! 0&gt;$0//1" "!! $:'5%%! $%.+$0//1%!'$" 7"":!'$%%!?$'!6!!%"; 4%$.$6$!0//32'!6! '6!%:!9"%'55$6%! '"%%%"$ $%; 86!$ 0//3 $! 4 $ B $% ' "%" 5%" B'; 4%$ .$6$!0//32 0.2 $ $" $!7 % $ ! $44 $% "! %" .* 4%7$ 0//1 B ! :!% 6 !$ B 4%!%"%!%'!4!%"% %%$6!$4!04%7$0//0"8;2 %!% B $ '"%!%4$ "B %9%</w:t>
      </w:r>
    </w:p>
    <w:p>
      <w:r>
        <w:rPr>
          <w:b/>
        </w:rPr>
        <w:t>E. 5</w:t>
      </w:r>
    </w:p>
    <w:p>
      <w:r>
        <w:t>$%C$ 9 5 9 4 $ "6$ 4!%" %$6! ; 3/&lt; % B'! '6!% :!% 4 % 4% H%$ 4$ 7?H ! B : $%! 4%!%!"B'$%%!?$'!6!!%" !% %$ )" ;%%$!?$6%.$6$!0//32 002 %$4"4$ $!7 "'$" 6!"$ $"4 " 4$ "!%$!%%%"5%B !4!%"%$6!"%!%% % 4!04%7$0//0"8; ;B'$%%!?$! !% %$ )" ; 4%$%%%2 0-2 6!%";4$ $'$"4 &gt;86!$0//+ $8% $ $2:!%$$B$B$!%!5!B%! "7% '55$6%! '%%!%;%"$ $%2'$44B $4$!?$$%"4 "0* % 7$.***!$!! $44 $%"!9"!4$ "!%$!%%$B4 !% !5 %!%%4 %( 4"$%! " %)4C ?"6?$$"! 7$!:"$!$5C24$? %%%""4C !B6"!%$!%% "!( ! 6!% ; 4!%" %$6! 3/&lt;</w:t>
      </w:r>
    </w:p>
    <w:p>
      <w:r>
        <w:t>,-+./,0//1 (+,..( % % %!6!%" "%% 4$"!" B '$" %$6!!% %% B 6 2</w:t>
      </w:r>
    </w:p>
    <w:p>
      <w:r>
        <w:t>+ .2 : $"%;'$%2312.%2C20 !56 !$' $5!%! 8!!!$@A $!7% $ ! P%!% !B %%%! 4$"6 ; Q$%! 31 ! :""$ $ 4$%! 5""$$ !%$ !1 % 7$0///@A$%!6; !:""$$Q$(!6!!%".*8!.*3*@A2 4"%4 $ 85$Q4?%!!"%7!2 02 %%$"6!5$.$86!$0//-%$P% !:!%! "5!%!6 %% $ !% '$(!6!!%"2 4 !% 6 %4 $ %4$!!444!7$?5$ !%6!5$ % R :!% 8$!!B% "%$!% % 4$ !% % 85 $ !: 4$!!44 $44$"!$$'"%%:!%$"!"; % "%$!% "!! $ 44 !%! !%!5! @ &amp; .0* = !2.20I.1* !2.I-31 !2.%$$L%!%"A2$ R 4$ "$ $"6!! "7%" 0//0 4$!!4 $ !% !%$%4 $ %'97!(: ""!! $ 44 !%! ;!?$ Q! $ !% 4 $ 4"$! 8BQ -. "7$ 0//0 % 6 $"5%%! "54$?%%%@ &amp;.-/=-- !2.%$":"$A2 B! $ 4$ "$ % ; ":% $?5 %$!% !$ %$!$ 6$ !%'44!B$"$6?8 $ %$"6!5$@ &amp;..+ *- !217I..0-1/ !2=I.**&gt;S-+42-.1 !2-7A2 -2 %$8%" %4 %! % : $ 4$$!% 4$ ! 4$ 6%</w:t>
      </w:r>
    </w:p>
    <w:p>
      <w:r>
        <w:t>$!7 4"%%$ $%$67@$%2313*%1/A2 =2 ' $$!'%4 %%"B'%%'$"%'!4!%" % %%$6!$%BB !%'%!6!%"6!5"B!! 6$$ !%; $%%!?$'!6!!%"2$$6C!%!5!B%! 6 !$ B "%% %" '% "5$" 4 !% B' 4! 4 9$$ !$%!6!%"$%!6%4$%%;4$%!$B!($%'!6!!%"B! !6!%"%" %$ )" !%:!$4;$%%!?$2 32 9 %$ '$%2 = '!6!!%" % !!%! 4!%" 5! 4$"" 4$% 5 $" B! $"% ' %%!% ; %" 4C)!B %4$ 6%'!:!$!%" 5"!%'! ' !%@:2"5%Q$%2&gt;A2</w:t>
      </w:r>
    </w:p>
    <w:p>
      <w:r>
        <w:t>,-+./,0//1 (&gt;,..( )!4$"!$B 8$!4$ %! Q!6!!%" $ !%$ !% %! " !B% "!I % "B " !B 78%!6 Q!4!%" : %! BQ! !4 $%Q"6$@ &amp;../0+3 !2=I./30/+ !20A2 12 '$%2 =. %$ 6!5$ 8BQ -. "7$ 0//0 ! '!6!!%"'7"":!!!$$% !:!!?$;!:$$ !%; $%(!%4 $'6!$5%"$"!% 44$!"2 %C5% !4 $%%!$ %4$ 4$;!:$5$"'!6!!%" $ !%; $%4% $!;$"6!! (!2 4 !%6 !$!%C5%'%4$ !% !%L%$%$C" 4$% :!%%B'!4$"%!% %"!! !!%!$%% !$ %$"5%;'"4 B"!! !%!5!@ &amp;./*013 !2 =I./1&gt;+ !2.I./3-/I &amp;..0-+0 !207%-*/ !2.7A2 6.+20B!%!4B!%9Q!6!!%"7"":!!!$ $%7!% !:!%! %7$%%Q ::! $$"6!" 4 $Q6!$;6 !$5%" $"!% "B $44$!" ' 4 44 $%" !:!%! 9 4$!!4 8$!4$%! "6 44" $ 7Q$%2=. $"5!$ !%6!5$8B'-."7$0//0 @ &amp;-/6$!0//=101,/- !2-23A2 +2 $4 6 !$$5$"Q!6!!%"Q!!%$%! @ 85Q!) $ $A 7 ! % B "! "6%% ! Q%$ 4"!!% !6%!: $!$2%TC"! !%;4 $%$85% $Q"%%%"%;!!B$B$%4 $B%!6!%"Q$" %!47%$6!$2 %$ ""! %!%%""% %! 4 $ "%$!$ B %$69 4% $ $! 7% 9!5$ Q$"@ &amp;.0301. !2=I..3.-= !20I..=-.= !2-I ./3.3&gt; !2.A2 85$ ! !%9!$!?$ 78%!6% ) 4$6 B B' !% 4$ 6 4! "!$ ! % ; !4 !%! 4$%%%4 $%$85%67$$ !%!%!5!92! $44 $%"!9 % %$!% !$!4%!B!$'::!$44$"!$ '74$6%!!B$$! 4 $B!: $ 4!! "! % 4 $ %$2 '% !! B'! !4 $% 4 $ :"$$4!6$4$ 7%;$44 $%"!B4 !%!%!5!9!% :!% ' 78% ' "% !$ %!" B $44 $% : $ 9 4% B'! 4$ "5% !"$%! 4!% 94$!" 4$ 4$ 9!"B'!!%"%""%7!4! !'?B $!4%! %9% "! % '44$"!%! !%%! "! !% !$ % :! B ! "! !% G% %!6"2</w:t>
      </w:r>
    </w:p>
    <w:p>
      <w:r>
        <w:t>,-+./,0//1 (*,..( $% '""% "%$!% 4 $ 6$ 4$ 7% '% ! ' $!5! )4$6!"!5%! $44 $% 94$%!!7% 7! %@ &amp;.03-30 !2-%$":"$I.00.1/ !2 .%$":"$A2 6!% :! 4$"!$ B 8$!4$ %% 85 $ !44$"!"5!%""!! %%B"$?55""$ Q4$? Q"%% :!% 9!%% % R "!! !%!5! "%" $ @ &amp;.0.-11 !2.7%$$L%!%"A2:!%$64 %"$!$% %B! % !:!"%%!%%! !6% $%:!$Q 78%Q 6 "!! !!%$%!6@ &amp;.0.-11 !2.7%$":"$A2 &gt;2 ' $$ ' 6% $$ "!! .* 6$! 0//. 6!% !%$$ 5"$"!%$!%%'$"B!!6!%!!B" B 4%!% ::$!% ' )4CD? "6?$ $"%! ; '!%$6%! B'6!%7!7$!:"$!$5C%B'4 6!%? $4 $%$7 %!?$4$ 5" $%B'4 6!%4%$6!$B'; 3/&lt;24! $!'%4 %%"B'"%%'$"'%55$6" $ R %44$C $ % 7!%"$5 9%$%C$ 7!%"$ 65!% 0/// !! B 75! C$ !B $ %$ 7 "5""$%!: % ! 4%C! "%5" 0//02 44$P% B C $ % 7!%"$5 9'4"%"!6!%4$!$%4!$ $% !::"$%$44 $%"!9B'$%C$ 7!%"$65!%4! $"6 " !?$ !4 $%%2 '% % 0 4%7$ 0//0 B $</w:t>
      </w:r>
    </w:p>
    <w:p>
      <w:r>
        <w:t>'%$";'4 $!!5$B'"%%%" 4%!% '"%!% "5$" 4 !% B'! ! 4$!!% " $! 8%!:!" 5$" '!6!!%".//&lt;2'%;%%4"$! B$!6 B"4 $ 4$!?$: !!5 %! 75!C$ !BC $ % 2 *2 &amp; $% %%$B'94$%'44$"!";4$%!$B'"%%%" '$"'"%!%"5$"2'% %%";4$ 4 '!!B$B4!%" %$6! 6!% "6 " 3/&lt; .*** ; /&lt; 8 $'C!2 $ 7%$:!%B$6!% $%!"%!6!%"4 !7; 3/&lt;8!%0//=%!$" ! B'55$6%! '"%%%" '$""%!%4 %"$!$$44 $%$%'6!%G!%$6!$ 4%O%B';4$%!$86!$0//32 ./2 $!7"4$%54%6!2$%$ $44 $% .1 8!% 0//= ; 4!%" %$6! 3/&lt; %!6!%" "%!$2 4% "! 4$"!" $44 $% .$ % 7$0//3B'"%!%4!B!%$!%!% $ 7!$'$"2 :% "!$B %!%! 4!%"' 4$! 4%B %%!%95 92$!$:!% ;% % !4!%" %$6! '% % $! !!%%! 9%$L%</w:t>
      </w:r>
    </w:p>
    <w:p>
      <w:r>
        <w:t>,-+./,0//1 (./,..( !4 $%% 9 $ !6 5 9 ! "5% ; %!!6 7!$2%"5$'94$%$%B'$""%!% '!4 !7!!%" $6$4 !%! ! 7 % $"4$ $ 5!%2"5$;""%%:!%B$ %%%"% %!4!%"%$6!'$"4! !4%7$ 0//0 "8; !6 B% % C $ % 5 9 ! "5% 75!C$ !B%E)%4 4!4" $!7"% '6! B'! :% $ P%$ ; '$" % % !4!%" %$6! 4! 0 4%7$0//0%;B "!%$!%% !!%"$"6!! 4$% '!%!"2 %% % % "5% $$ 7 $" 4$ :!% B $!5% 7% 4$ ' 4$? '4 )$ '$" %% $!?$"%"7%4 $!!%$$4%! 4!0&gt; G% 0//02 "B 44!%! '$%2 &gt;&gt; 2 0 B! 4$"6 !% B ! '!4!%" 5! ' $" '55$6 ! ) ! !"$$ B C5%$ P%"C"% $ !%94$%%! ?B'!$"%$ ! !!%$$4%! %7!)!:!9$.$"7$0//0%; 4$%!$ B '$" !% 6 !$ $ P%$ $ !% ; $% %!?$ '!6!!%"2 ..2 "5$9 !"$%! B!4$"?%$ $%4$%!%! B$ $%6 !%$ P%$$ !%;$%%!?$'!6!!%"; 4%$.$"7$0//0"8;2</w:t>
      </w:r>
    </w:p>
    <w:p>
      <w:r>
        <w:t>,-+./,0//1 (..,..( 2 +1 +,* *</w:t>
        <w:tab/>
        <w:t>+</w:t>
      </w:r>
    </w:p>
    <w:p>
      <w:r>
        <w:t>! 3.</w:t>
      </w:r>
    </w:p>
    <w:p>
      <w:r>
        <w:t>.2 "$$ $$672 !</w:t>
        <w:tab/>
        <w:t>3</w:t>
      </w:r>
    </w:p>
    <w:p>
      <w:r>
        <w:t>02 '%B$ $%6 !%$ P%$$ !%;$%%!?$ '!6!!%"?.$"7$0//02 -2 %" %3//:$2;C$5'!%!"2 =2 : $ 4$%! BQ 46% : $$ $ $ %$ 4$"% $$L% "! -/ 8 $ ? %!:!%! 4$? $!7 :""$ @CU!M$C :B!11//= A4$6 !$ $%!?$$ !% 47! : $"%9$%2&gt;0 !:""$$ $!7:""$.+ 8! 0//3 @ &amp;AI " !$ $ $ !% !!B$ ! %!: % )4$6%4 $%$!5%$$ $% %!$I! !% L%$ $" $!7 :""$ 4$ 6 ! 4 % 4$ 6 ! "%$ !B 9 !%! '$%2 =0 &amp;2 4$"% $$L% % 4!? 4 ! $ $%!6 B" )4$6 !6%L%$8 !%;'6 !2</w:t>
      </w:r>
    </w:p>
    <w:p>
      <w:r>
        <w:t>5$::!?$</w:t>
      </w:r>
    </w:p>
    <w:p>
      <w:r>
        <w:t>!&amp;&amp;</w:t>
      </w:r>
    </w:p>
    <w:p>
      <w:r>
        <w:t>4$"!%</w:t>
      </w:r>
    </w:p>
    <w:p>
      <w:r>
        <w:t>S$! S</w:t>
      </w:r>
    </w:p>
    <w:p>
      <w:r>
        <w:t>4! : $4$"%$$L%% %!:!"94$%!!!BQ;Q::!:""$ $ !4$5$::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