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ATAS/739/2006 vom 16. August 2006</w:t>
      </w:r>
    </w:p>
    <w:p>
      <w:r>
        <w:t>GE Cour de justice, 2006-08-16, DE</w:t>
      </w:r>
    </w:p>
    <w:p>
      <w:r>
        <w:rPr>
          <w:b/>
        </w:rPr>
        <w:t xml:space="preserve">Quelle: </w:t>
      </w:r>
      <w:r>
        <w:t>https://mcp.opencaselaw.ch/entscheid/ge_gerichte_ATAS_739_2006</w:t>
      </w:r>
    </w:p>
    <w:p>
      <w:r>
        <w:t>FR: GE_GERICHTE ATAS/739/2006 du 16 août 2006</w:t>
      </w:r>
    </w:p>
    <w:p>
      <w:r>
        <w:t>IT: GE_GERICHTE ATAS/739/2006 del 16 agosto 2006</w:t>
      </w:r>
    </w:p>
    <w:p>
      <w:pPr>
        <w:pStyle w:val="Heading2"/>
      </w:pPr>
      <w:r>
        <w:t>Volltext</w:t>
      </w:r>
    </w:p>
    <w:p>
      <w:r>
        <w:t>!" # $%</w:t>
      </w:r>
    </w:p>
    <w:p>
      <w:r>
        <w:t>&amp;'(&amp;'))* &amp;(+,&amp;'))* "" - ".-/ /!/ -"/ !. 01 2 3* 4 '))*</w:t>
      </w:r>
    </w:p>
    <w:p>
      <w:r>
        <w:t>!"#$</w:t>
      </w:r>
    </w:p>
    <w:p>
      <w:r>
        <w:t>!#%&amp;' $&amp;""#($&amp;"")&amp; $"</w:t>
      </w:r>
    </w:p>
    <w:p>
      <w:r>
        <w:t>&amp; &amp; * ! **</w:t>
      </w:r>
    </w:p>
    <w:p>
      <w:r>
        <w:t>*** ( **</w:t>
      </w:r>
    </w:p>
    <w:p>
      <w:r>
        <w:t>* ( *!+,#&amp;&amp;&amp;-!.//0</w:t>
      </w:r>
    </w:p>
    <w:p>
      <w:r>
        <w:t>! #%&amp;'$&amp;""#($&amp;"")&amp; * "</w:t>
      </w:r>
    </w:p>
    <w:p>
      <w:r>
        <w:t>&amp;#$</w:t>
      </w:r>
    </w:p>
    <w:p>
      <w:r>
        <w:t>10210//. 301-43</w:t>
      </w:r>
    </w:p>
    <w:p>
      <w:r>
        <w:t>/ 5. -5 ! $ -67.! 8 " (93:8'! &amp; * "%-6265&amp;($-667!(&amp;$$&amp;'&amp;;&amp;$"%% #%&amp; " ( &amp; ! &amp;%&gt;%="&amp; "("("&amp;?3%=* @5 05 -/'#A-667!;("&amp;'&amp; !($&amp;&amp;$A;$ " ( " (##A!B3"3,$! #$!($(&amp;%$%&amp;$' &gt; %&amp; ; (&amp; '&amp;5 #%&amp;$ % $! ($ (&amp; ,&amp;$ '##&amp; ,&amp; " 8, &amp; #, " ( ; &amp;'&amp;&gt; &amp; 3%&amp; " &gt;$# 8,! ; $&amp;$! -- '#A-667!$"&amp;&amp;&amp;$E&amp;,=%&amp;%'85* %,85 F5 &amp; ,%&amp;&amp;! ($ %$&amp;$ # AG&amp;'$ ' #'#&amp;&amp;3;8$$$%;'&amp;8&amp;(&amp; $'$$ "(#5 &amp; %$&amp; &amp; $&amp;$ #;$ % "$'%%#&amp; "($%&amp;;"&amp;H&amp;&gt;$#5 75 #&amp;$ "(&amp;$E&amp;,= $&amp;$ '$ . '#A -66. &amp; (&amp;$$ % %"&amp;' $ "( &amp;,$% &amp;' &gt;C $'-66L5"-2'-66L!* &gt;#$($ ; 8#&amp; %! &amp;A $&amp;&amp; " &amp; #"'&amp;##"$""$ $#8,%&amp;3 &amp;#&amp;;5%&amp;" *!"&amp;8;!"%,E&amp;,$%&amp;# ($H&amp;"&amp;' 'A '"%%&amp;%&amp;&amp;%"&amp;' 9$"=-L# 0//F5 L5 ($ $&amp;$ 9#$ -4 G&amp; 0//F % #$" "("#&amp; " * !&amp; !%$&amp;+M,8&amp;,%$";5 "$$ ;( ' " &amp;' $"&amp;! % " &amp;' # 8&gt;&amp;&gt;&amp;&gt;&amp;"AG&amp;'A5 -/5 &amp; ! %$&amp; ,8 &amp;,%$";! %&amp; %&amp;$ " &amp;' &amp;&amp; "= . %&amp;#A 0//F! % " 7/ I "= 4/ %&amp;#A0//F5 --5 (#%E"($$$&amp;&amp;"&amp;'%&gt;"($0//F&amp; ($$&amp;'L&amp;A0//F5 -05 &amp; %$"$ !=';($%&amp;;($&amp;&amp; "$'%%$"&amp;"(&amp;'&amp;,859&amp;E#%&amp;#&amp;8 "! # (E % " "$8"&amp; $'"&amp; &amp; 88'&amp; " &amp;&amp; % #%,8; ( % $&amp;$ A'$5 ($ #&amp;$ "&amp;"&amp;'04&gt;$'0//F!";A &amp;"&amp;,9&amp;&amp;'&amp;%;$&amp;$%&amp;$ " &amp;' " 0F &gt;$' 06 # 0//F5 ' '! $ &amp;#&amp;; ( $&amp;$ "&amp;&gt;$! # &amp;, &amp; #&amp; %$9&amp;&amp;5 $;"$$&amp;= "("&amp;"04&gt;$'0//F%'&amp;H&amp;"$$ ##$&amp;&amp;5%"E"=#AE#%&amp;#&amp;;(&amp;% "%%&amp; H&amp;9$ &gt;&amp; '&amp; &amp;&amp; %&amp; ! ' %A&amp;$ % ($ " ' &amp; " &gt; ;; % " &amp;#% &amp;#%5 9&amp; "##8%#&amp;; &amp;#$ 5&amp;A&amp;"%"&amp;'&gt;9$ $'</w:t>
      </w:r>
    </w:p>
    <w:p>
      <w:r>
        <w:t>10210//. 3F1-43 0//7%#$"&amp;&amp;&amp;!* &amp;&amp;$;$;"("&amp; $"&amp;%%&amp;$"8"&gt;P#%&amp;&amp;!"&amp;;"&amp; ;%(&amp;"(&amp;($&amp;&amp;%#%5 -F5 %$&amp;$%$" !($&gt;#$%%&amp;--' 0//75 $&amp; #%$#&amp; " -- Q&amp; 0//7! ($ &amp;&amp; %' 9 &amp;'&amp;$ #* ;(&amp;"$%"#"%="(3'"&amp;$&gt;"A$$&gt; "($&amp;%&gt;&amp;&amp;'#&amp;"("#&amp;$G=5 -75 "$ " 02 %&amp;#A 0//7! * G&amp;$ (%%&amp; " ($5 *(8&amp; " ("#&amp;$ % &amp;&amp;&amp; &amp;9%A=# " ($5 &amp;9&amp;! &amp; "&amp; " "$ ; &amp;&amp;#&amp; #$"&amp;&amp;#$&amp;(% !($$&amp;&amp;&amp;&amp;&amp;% "&amp;A$&amp;8 = $'0//75 -.5 &amp; " . G' 0//7 ?&amp; S 0//.@! ($ &amp;G&amp;$ %= " A &amp; " 5 &amp;&amp; ' %&amp;$ " &amp;'&amp;="%-&gt;$'0//7!$8&amp;;(($&amp;&amp;;"7/I G'0//7!;"G-4"$#A0//75=&amp;&amp;"&amp;!;%" &amp;'%&amp;&amp;$"%!#;(%'&amp;9 &amp;'&amp;$ $8= &gt;&gt;&amp; %,E;5 &gt;&amp; ' ; (' " &amp; &amp;&amp;"&amp;%9"&amp; &amp; 5 &amp; ""$ &amp;&amp;&amp;&amp;$;$&amp;&amp;"("&amp;&amp;""9,&amp;!"$&amp;#; &amp;&amp;'&amp;$;(%&amp;9&amp;&gt;9&amp;9"(&amp;&amp;&amp; $'0//.!* !%$&amp;$%" *! =' ;( #$;%&amp;$"&amp;'"($$&amp;&amp;"-//I5*&amp; $#($&amp;&amp;%"$&gt;#$&amp;;(% " &amp;' 5 M ! " %%&amp; "8;"."$#A0//F!";&amp;%$"#"&gt;&amp;"&gt; &amp;="=&amp;"&amp;H&amp;&gt;$#!"&amp;;(%'&amp;(&amp;&amp;" &gt;"#&amp;" &amp;H&amp;! %&amp;% #%&amp;&amp;%;&amp;&amp;$($&amp;&amp;%&amp;;#&amp;% #"&gt;$"%-6625 (9#&gt;"-.'#A0//F!#$"3 &amp;#$;((E'&amp;%""$8"&amp;$'"&amp;"&amp;&amp;!;%&gt; "%%'&amp;H&amp;9$ &gt;&amp;%A&amp;$"(&amp;'#G&amp;#&amp;%&amp;&amp;#$8&amp; %A&amp;$%($"'&amp;"&gt;;;%"&amp;#%&amp;#%! ;$&amp;&amp;""#%5* &amp;&amp;;(&amp;&amp;&amp;&amp;&amp; #$ 9 "%&amp; $8! %;&amp;9&amp;&amp;#%&amp;"($'&amp;#%"(%&amp;,=&amp;&amp;" ,,"&gt;&amp;5&amp;"&amp; " "#&amp;$G=!* =';&amp;&amp;;&amp;&gt;&amp;%(AG&amp;" "$!"=;(%&amp;$"&amp;'"7/I($&amp;$&amp;&amp;&amp;$;( $&amp;&amp;&amp;$!"= -Q&amp;0//4!A&amp;"!#%$"7G8! "&amp;%$"&amp;&amp;'3%$"&amp;!7%%$&amp;&amp;-.G8?&amp;5-&amp;5 &amp;7.@5 *&amp; $"$ 02G'0//F? +-4/-/.@!"8'"%&amp;$!-4&gt;$'!</w:t>
      </w:r>
    </w:p>
    <w:p>
      <w:r>
        <w:t>10210//. 3.1-43 "%&amp;&amp;&amp;8&amp;%#&amp;&amp;&amp;A&amp;" " $8 #$#&amp; $"$%&amp;8$$""&amp;".&amp;A 0/// ? @ ; &amp; &amp;' $"$ T3"&amp; " 0/#-6L-? @5 *#%$&amp;%G8""T%=&amp;$&amp;A5 &amp;&amp;$'8-G'0//4!&amp;)&amp;#"&gt;&amp;" #A "%&amp; $8 " "# " 5 * %#&amp;$!%&amp;"';"&amp;(%%;"&amp;H&amp;&amp;,$ &amp;G";#&amp;"$&amp;#&amp;&amp;%"&amp;? +-4/04/"5-5-U 447"5-50U +-06F"5-50U +-02F.2"5-!-0.-4. "5FA&amp;$&gt;$@5*G%"!'"%&amp;" %$"&amp;%%A!&gt;"%&amp;&amp;&amp;&amp;! $@5 F5 @*(&amp;57.5- !"$%%&amp;&amp;G&amp;&amp; !"$8&amp; #$#&amp; 9$ %%(&amp;&amp;$&amp;%"-L"$#A-G'5&amp;&amp; "%&amp;&amp;%%A$8#&amp;#&amp;="(3"&amp;5A &gt;$"$ " G8$ &gt;&gt;&amp; ; (&amp;%$&amp;&amp;! "(%= ; "$8&amp;&amp;"&amp;%(&amp;55-/. %%""$ %$' #A&amp;"&amp;&amp;;&amp; # =8 "%$" ?&gt;5 &amp;55-&amp;55A @&amp; 9$ $"$""$$;('&amp;"(&amp;55L0 50 !"%&amp;"%$"&amp;%'&amp;"#%%A 3" ; (%%A&amp;$ " &amp;5 7. &amp;&amp;9 &amp; &amp;&amp; % &amp;&amp;! " # D &amp; %'&amp;! '&amp; " (&amp;5 L0 5 0 ! &amp; "(%%; =8 " %$"&amp;!#H#"'8&amp;""%&amp;" &amp;&amp;95(&amp;%;G8&amp;;!'&amp;(9%&amp;""$&gt;9$ $"$""&amp;&amp;!;&amp;&amp;'&amp;""&amp; &gt;$"$? +-4-40F"5754!--.A-2-"5-&amp;$&gt;$@5 "@ (! (&amp;5 L6 " %$" "#&amp;&amp;' " -0 %&amp;#A -6L7 ? @ %$'&amp;%""$&gt;9$A# ;(G5&amp;&amp;$8#&amp;&amp;&amp;&amp;#AA #$"'&amp;A"$ &amp; " "$ %%&amp; %&amp;&amp; " %&amp;&amp; " (3 "&amp;? +-4/40/"505-@5 "$%%&amp;"02%&amp;#A0//7$&amp;$&amp;&gt;$&amp;0L %&amp;#A0//75"&amp;"(9%&amp;""$"&amp;#%&amp; &amp;&amp;"$$,$&amp;%%0L"$#A0//75#%&amp;&amp;"-7G "%$$!(9%&amp;""$&amp;%&amp;$"-.G'0//. ?&gt;5 +-0746"5FU + "0/&amp;A0//7-021/F@5</w:t>
      </w:r>
    </w:p>
    <w:p>
      <w:r>
        <w:t>$;!&amp;G&amp;$.G'0//.&amp;'A5 75 (&amp;%&amp;&amp;$;&amp;A0//F,&amp;"("&amp;"-/ '#A -667! % ,8 % (&amp;#$ &gt;#$#&amp; ""$&amp;#"8$"('"&amp;$&amp;!%&amp;&amp;!"&amp; &gt;&amp;!"(%&amp;!</w:t>
      </w:r>
    </w:p>
    <w:p>
      <w:r>
        <w:t>10210//. 3L1-43 $&amp;"%="";(&amp;#$'$"#&amp;$G= G;( 4- G' 0//7 &amp;! "(&amp; %&amp;! ;&amp; " '#&amp; "($'&amp; "#&amp;$ G= "= - G 0//7 % " &gt;&amp; %&amp;$ &amp;"(%&amp;$"&amp;'!"(%&amp;$"8&amp;"('"&amp;$!" #H#;($'&amp;"&amp;9"('"&amp;$?%$9P&amp;&amp;'&amp;$ &amp;'@&amp;" ?&amp;55.!2!L5-&amp;-. @%"&amp; 9&amp;&amp;%%"$'%%$("&amp;"(3"&amp; ? 0//F706!%5720@5 (%=(&amp;5-65- !"&amp; $"$$"&amp;"%%&amp;"$&amp;$ ""&amp;9&amp;;(%&amp;%&amp;&amp;""&amp;&amp; "&amp;&amp;#&amp;#$"A#$&amp;"($&amp;&amp;"($!#; "$"(3'"&amp;$;&amp; &amp;'&amp; %&amp;"5 %%&amp;"&amp;&amp;"%&amp;!&gt;$"$$"&amp;$(&amp;54/ ; "% ; ;( %&amp; % &amp;&amp;" " &amp;&amp; " &amp;&amp;#&amp;#$"A#$&amp;"($&amp;&amp;"&amp;$"($!#; "$ " ( &amp; $"%&amp;&amp; %&gt; (&amp;'" ; %&amp;"!&amp;%'#&amp;$"=&gt;"&amp;&amp;#&amp;#$"U &amp;&amp;&amp;&amp;$A"(%&amp;$"89&amp;&amp; ?A@! '&gt;9&amp;"&amp;"$&gt;&amp;'?@5(8&amp;"(&amp;&amp;&amp;"&amp;$ 9 "$&gt;&amp;'#&amp; "8$ "('"&amp;$"($!&gt;&amp;")&amp;$&amp;&amp;"#"$"%&amp;&amp; &amp;%%(3'"&amp;$!"'$#&amp;"('"&amp;$ $@5(&amp; "%&amp;&amp;&amp;#%!&gt;9$%'#&amp;!&amp;;"&amp;H&amp;$ A%"&amp;"$#&amp;"#"$"%&amp;&amp;"(3'"&amp;$ ;%"&amp;%$";'"&gt;"&amp;&amp;#&amp;#$"G;(##&amp;D "$&amp;%;&amp; &amp;" '!%&amp;A"(&gt;"&amp; $! "&amp;;$;"$$&amp;="("&amp;"04&gt;$'0//F%'&amp; H&amp;"$$##$&amp;&amp;5 &amp; "%%&amp;H&amp;9$ &gt;&amp;#G&amp;$%&amp;&amp;%#&amp; ;;%"&amp;#%&amp;#%5 !#$"&amp;&amp;&amp;"&amp;!"N&amp;$&gt;9$% "&amp;' $'0//75 (;H&amp;#$%(&amp;#$%="(#%E"&amp;$'$$ ;%&amp;"%"A)&amp;"#&amp;(9P&amp; &amp;"("#$"5!%%'$&amp;A"&amp;"($ 5 (%%$&amp;""$#$"'H&amp;#%&amp; "(&amp;&amp;%8""&amp;9&amp;5G%""%$$&amp;V," #$"!%9#%"($'&amp;"('"&amp;$"(&amp;&amp;&amp; $U*%!</w:t>
      </w:r>
    </w:p>
    <w:p>
      <w:r>
        <w:t>10210//. 3-/1-43 %'"&amp;"!S$8(,"M3A&amp; *,W%A,3V!0///!%50.L@5(3'"&amp;$!(&amp;&amp;"&gt;&amp; "("#$"&gt;"%%&amp;"#$"&amp;&amp;&amp;"&amp;$ &gt; ! 9%&amp; " #$" "$%"&amp; " (&amp;&amp;&amp; "(! 9# %&amp;;$ % &amp; "(A'&amp; #$" " ( ? + -04 -27@! 9%&amp;%"&amp;%%&amp;;9%&amp;#$""$% G8"%#=""=&amp;?*-662!%54-L"54AU*&amp;$%, ! %$" "#&amp;&amp;' 3'"&amp;$! &amp;,= +A8 -666! %5-F0@5"($'&amp;"('"&amp;$!&amp;V,"#$"&amp; @5</w:t>
      </w:r>
    </w:p>
    <w:p>
      <w:r>
        <w:t>;'%A&amp;"T%%&amp;#$"!;&amp;"$&amp;#&amp; T&amp; ; %&amp; &amp;89 &amp; &gt;&amp; TAG&amp; "T $&amp;" &amp;$! ; %%&amp; &gt;" " 9# #%&amp;! ;T % $8#&amp; "$&amp;%&amp;9%#$%%9#$!;T&amp;$&amp;$$&amp;A % " T#=! ; "%&amp; " &amp;9&amp; #$" &amp; T%%$&amp;"&amp;&amp;#$"&amp;&amp;&gt;;" T9%&amp; &amp; "Q#&amp; #&amp;'$5 "#&amp;! T$$#&amp; "$&amp;#&amp; % ' %A&amp; T&amp; T8 " #E " %' "$8&amp; ## %%&amp;##9%&amp;!#A&amp;A&amp;? +-07470"5 4!-00-./"5-&amp;$&gt;$@5</w:t>
      </w:r>
    </w:p>
    <w:p>
      <w:r>
        <w:t>&gt;!'&amp;"%%;(A8&amp;%($""#"##8 &amp;%%8$$""&amp;"? +-06F.4"5 F50!-04044"54!--202L"50A!F//&amp;H&amp;&amp;$U</w:t>
      </w:r>
    </w:p>
    <w:p>
      <w:r>
        <w:t>3 X +X ! &gt;,&amp; B *A&amp;'&amp;Y&amp;8! +A8 -666! %5 72! 77- &amp; 720U !J#&amp;AZ&amp;%B%#,YB,*B',8 ,&amp;! &amp;,= J, -667! %5 .-@5 (A8&amp; % ($ " "# "##8(%%;"$8#&amp;#&amp;="(3"&amp;? +--2 F//@5</w:t>
      </w:r>
    </w:p>
    <w:p>
      <w:r>
        <w:t>(!A"$"=;%%&amp;" ! "&amp;G8&amp;" !"&amp;'&amp;&amp;A %'%A&amp;5(&amp;$; $'0//7!&amp;%$&amp;&amp;%"(%&amp;$"8!"= ;( %'&amp; %" &amp;'&amp;$ " % &gt;"(&amp;&amp;&amp;#%&amp;&amp;&amp;"A #"%&amp;&amp;%&amp;5 "&amp;%9$"#&amp;&amp;#9##" 8$ $"$$"&amp;"%%&amp;"$&amp;$ " ("#&amp;$ ?&amp;5 07 5 - &amp; 0 @5 * (&amp;5 4. ! $"&amp;$ &gt;#$#&amp; 8&amp; 9$ "(%= (#A""##8?54!-=%,@5$;&amp;A#&amp;&amp;#%&amp;" 88'&amp;%$'A"(&amp;&amp;&amp; 5M !"8!'$;(E'&amp; "##8%#&amp;&amp;&gt;9$&amp;9"(&amp;&amp;&amp; &amp;!"(%&amp;,=&amp;&amp;" ,,5 &amp;"=;&gt;9&amp;"("#&amp;$%&amp;&amp;&amp; &amp;;(A&amp;'&amp;!&amp;%"(%&amp;,=&amp;&amp;",, 8,!-F"$#A0//75 *,&gt;&gt;-50"(94 8&amp;%"&amp;!%%;A=#%8 &amp;&amp;#%&amp;"8'&amp;$"(&amp;&amp;&amp;5'#$""* $&amp;A%&amp;A"("#&amp;"&amp;&amp;&amp; ! G%"! " # D (8&amp; " ' "&amp;'! "&amp;$ %&amp;($8&amp;$"&amp;&amp;#&amp;&amp;$!&amp; #%&amp;A ' (9 4 $5 3 %$'&amp;! % "( 9&amp;, #E! &amp;9 "(&amp;&amp;&amp; 9$"8$"(&amp;&amp;&amp; &amp; %($&amp;&amp;"&amp;$"&amp;!$'"#&amp;%A?&gt;5&amp;54.5F @5 &gt;"$!"&amp;H&amp;G&amp;$5</w:t>
      </w:r>
    </w:p>
    <w:p>
      <w:r>
        <w:t>[[[</w:t>
      </w:r>
    </w:p>
    <w:p>
      <w:r>
        <w:t>" !.5 ".-/ /!/ -"/ !.</w:t>
      </w:r>
    </w:p>
    <w:p>
      <w:r>
        <w:t>10210//. 3-41-43</w:t>
      </w:r>
    </w:p>
    <w:p>
      <w:r>
        <w:t>6#7 8 9 :% 3*' !; 7</w:t>
      </w:r>
    </w:p>
    <w:p>
      <w:r>
        <w:t>-5 $'A5 7</w:t>
      </w:r>
    </w:p>
    <w:p>
      <w:r>
        <w:t>05 $ 'A " &amp; %&amp;&amp; "#&amp;$ G=5 45 G&amp;&amp;%%5 F5 &amp;;%$"&amp;8&amp;&amp;5 75 &gt;# %&amp; " ;T %'&amp; &gt;# &amp; %$&amp; H&amp; " "$ " 4/ G "= &amp;&gt;&amp; % % ##"$ "$ A &gt;$"$ " ! *,YB,&gt;; .! .//F</w:t>
      </w:r>
    </w:p>
    <w:p>
      <w:r>
        <w:t>! &amp; 9#%5 "$ %&amp; H&amp; %8$5 #$# "&amp;S @ "; 9&amp;#&amp;;"$&amp;"$A&amp;&amp;%""$ &amp;&amp;;$U A@ 9% % ; #&amp;&gt; &amp;# %' "#" &amp;&amp; &amp; "$U @ %&amp; 8&amp; " %$&amp;&amp;5 * #$# &amp;&amp; % &amp; $$#&amp; $#$$ &amp;&amp; @ A@ &amp; @ 3"! A&gt;$"$"%%&amp;#&amp;=;T "'"$'A5#$#"#&amp;#E " %'! ; &amp; G&amp;! ; "$ &amp;&amp;;$ &amp; T'%% " ;$&amp;$9%$"$&amp;?&amp;5-40!-/.&amp;-/L@5</w:t>
      </w:r>
    </w:p>
    <w:p>
      <w:r>
        <w:t>8&gt;&gt;</w:t>
      </w:r>
    </w:p>
    <w:p>
      <w:r>
        <w:t>\"</w:t>
      </w:r>
    </w:p>
    <w:p>
      <w:r>
        <w:t>$"&amp;S</w:t>
      </w:r>
    </w:p>
    <w:p>
      <w:r>
        <w:t>%&gt;#"%$&amp;H&amp;&amp;&amp;&gt;$9%&amp;;T &gt;&gt;$"$ "&amp;$%A;%8&gt;&gt;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