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https://mcp.opencaselaw.ch/entscheid/ge_gerichte_ATAS_739_2005</w:t>
      </w:r>
    </w:p>
    <w:p>
      <w:r>
        <w:t>FR: GE_GERICHTE ATAS/739/2005 du 31 août 2005</w:t>
      </w:r>
    </w:p>
    <w:p>
      <w:r>
        <w:t>IT: GE_GERICHTE ATAS/739/2005 del 31 agosto 2005</w:t>
      </w:r>
    </w:p>
    <w:p>
      <w:pPr>
        <w:pStyle w:val="Heading2"/>
      </w:pPr>
      <w:r>
        <w:t>Erwägungen</w:t>
      </w:r>
    </w:p>
    <w:p>
      <w:r>
        <w:rPr>
          <w:b/>
        </w:rPr>
        <w:t>E. 018</w:t>
      </w:r>
    </w:p>
    <w:p>
      <w:r>
        <w:t>"!$%#"!$%!$%#"2#2!9!B20/!G# 155+ CB&amp;"&lt;"#2%2&lt;#$$%2#28&lt; $%"#2 !"!8 0.8 (%B!" 2#2&gt;%2C;&gt;%8</w:t>
      </w:r>
    </w:p>
    <w:p>
      <w:r>
        <w:t># ) 08 !"&gt;9!"%&lt;!%&gt;"#"!;"""%?A2#2!"&amp;"2#"#"#2 @ 0%!G#155. %":#!%!" !$!2+;&gt; !#$%2"##9"6$%2"# +$$2##0-;&gt;%?%#80#8 %#+-A8 ("#C&lt;#"!&lt;2#"!0-;&gt;% $%%":&amp;22% 1/;9"%155,? '0.505-A %!"&gt;9!"!$#2 0.&amp;29%"% "$!"#"!#%"#!"%%&gt;#$%###%":#!% !" "2&gt;% % C #%!" ;&gt; #"#"% &lt;### &lt;2#"!!9E;&gt;%8 18 !&amp;!%2#CI%#8+-80#8)8.#81#8 %":#! % !" !K# "# "B !###"! $%29 C &lt;%#"+-!"&amp;22%%$%#"&gt;22%%!"#%!" -!#!:%1555? AB"!#%#"9C!"&amp;22%%$%##"! !$2#"%C&lt;%69"" %9"9##"9""#204%04-+ ?A "" B&lt;C !" #! % $%##"! !$2#"% 1+!#!:%04-7?A8 (!$2#$!%;&gt;%&lt;$@#""2#:"8 .8 ##%29"&gt;%0%;9"%155. #%K#!"&amp;"#"! !:%"$!"#"!!"%!"8("$!"#"! &lt;$$"B# E $%##"! 9%2 $% #! 9%# )$"#% 0 C !"B&lt;F2%!&gt;E$%2#?%#8080A8(%$#2%" $!"#9!"%B%!"#&lt;$$"B!"#*#%#%)2C"@%$%""$</w:t>
      </w:r>
    </w:p>
    <w:p>
      <w:r>
        <w:t>3+4+3155+ 6,376 !B%@&gt;$$":!#9"&gt;%!#!L&amp;"# ;%""B#2#%"#!#$%!"#? '01/,-/!"80 01-0.- !"8,:#%2&amp;2%A8 %9) B"!%$%!2% #C 2&amp;#%@&gt;#%"#!"%!#%"% !9%!"#&lt;$$"B%2%9@ ;!%!#%29"&gt;%? '00/4.!"8-: 001.-5!"8,M 0447N./$8.0-!"8.:A8</w:t>
      </w:r>
    </w:p>
    <w:p>
      <w:r>
        <w:t>&lt;$@ &amp;"#%!##C!9:%1551"#%K#!2B ;%""B $!#2%"%# 0% ;9"% 155.8 !2B "$!"#"! #2%"%!#E"2C"@%%#%9"&gt;%$!#2%"%# C#### #$$":B"!%$%##"!&amp;22%8 %!%2#2"#%;#22"#&amp;!%$%%"#$%!" !%#B&lt;" #%9:?&amp;8%#8+-#-5 $$":CM%#84!"% $%##"! &amp;22% !$2#"% C &lt;% 9"" # %9"9# # C &lt;%O"9""#2 0, !#!:%04-+O'/05#,.!"% $%##"! #! !$2#"% C &lt;% 9"" # %9"9# # C &lt;%6"9""#21+!#!:%04-7O/0+A8 ,8 &lt;!:;#"#"&gt;!"#C2#%"%"&lt;#C:!%!"#B&lt;"#"2$$%"2 $%##"!!$2#"%&amp;22%##!%!%#@0% !9:%155, !#"&amp;B&lt;%2" $&gt;$"!"!9:% 15518 (! &lt;%#8 1 8 0 %!%#"# " B" !# % !"" # % %2"):"#("#B"%$"#!"#"!$%29E%#8 1 C 1 !"9# :22&amp;""% $%##"! !$2#"% " 2$ %!?%#8.:A!#$2%"%E%92#%"#?%#8.A8 %$%!!$%!##B"!#%!"#C"6 %# ! C %# #"@% &lt;%6"9""#2 ?%#8 1 #8 A8 !##$%##"!!$2#"%!%%$!C$%#2$ %!B"E@%92#%"#?%#8.80A82#%&gt;%B" !# % !"" # % %2" ):"# (" !"9# :22&amp;""% $%##"!!$2#"%*#"#%B%!%#"#"&lt;"!# ):"#2("$#"E$%22#"2"###C$%#"% B"#$%##"!!$2#"%#&lt;"!#%!"#C%# C !#"! $!% "$!## ! C ""#2 ;!%"@% &lt;%6 "9""#2?&amp;8%#8181#8A8 &lt;%#8080 '%$%$%""$#"$!B&lt;!#%!"#E$%##"! !$2#"% &amp;22% $%! B" !# % !"" &amp;&amp;#"&amp; % #%%"#!"%2$:"B##!@9#B"%2$!#E!"#"! 2&gt;"#"! &amp;22% # 2&gt;"#"! #! %#"9 E $%##"! &amp;22% !$2#"% C &lt;%69"" # %9"9# # C &lt;%6</w:t>
      </w:r>
    </w:p>
    <w:p>
      <w:r>
        <w:t>3+4+3155+ 6+376 "9""#28%@&gt;#&lt;$$"#"!'1.2:%0447?"6$%@P 'A$%2"B!"#"!!""&amp;&amp;#"&amp;#"!2#"$!2E $%!9"9#C!""?%#8080'A8 (&lt;&gt;"#$%##"!!$2#"%#! %@&gt;#&lt;$$"#"! 1+ ;" 0444 ?"6$%@P A $%29!"# B :22&amp;"""% B" 2;!%)!%#!$#$.!"#!#$%2$%!%!"# E$%##"!C!"B&lt;"&lt;&gt;"&lt;)!$"#"#"!!&lt;$# )! ! 2#:"# 2"!6!" $!% $%! =&gt;2 ! "9" ?%#8 0 8 0 A8%2!""&lt;"#2%2 #!$#2C #%$%"%;!%!"!L"2$!2$$"%C&lt;!&amp;&amp;"#! $!$#"!8!%!$##"!%22;!% "&lt;#$#!$# !% $%##"! &lt;"#%%$#"!!".!"?%#8180#1 A8("2"#"#%%!$$%2;!%$.!")!%#! 2" %! C !%"% C $%#"% !9 #%2 C @98 2" %&lt;#$"#%%!$$%&amp;!%;%?&amp;8%#8181A8 (" !%!2$%# ("!&lt;2#%&gt;%%H!"#2;C$%##"! !%!"#C 6" %$% @ %#!% $!% ## B&lt;" !"# $ 2!2 $ &lt; 2$"2$%#?%#818.A8 +8 ;%"$%$%2"2!#"!2;!%#%2"):"#8 "" 2;!%C&lt;2#%&gt;%!%#%2 B"!%##$%B"# ):"# ?$ #%!" !" $% 2A # !# &amp;"# 9""# 9 &lt;&amp;&amp;"% %!#&gt;&amp;!%#"! &lt;"#%%!$#$!% ?Q1554"%#"9!%#$%##"!!$2#"%C&lt; (#C &lt; O 2"#2$% &lt;&amp;&amp;"&amp;22%%!"?' (A8(" 2;!% Q 1554 % $ !&gt;#$ "# C "%!# "$2%"#"## "$6C&lt;2 $#!%*#% %9" %# ## $2%"! $!% ## B &lt;%2?A !%9 $ ! !"" #%#!"#2%*#("8$# !$#2$"% 2"E"&lt;2B$!%!#"&amp;9%"#$%#"#?0441$8 .7!"81M '!$:"21-;"#1550881.355A8("&lt;! &lt;#$$%2%"!"$2%#"9 "&amp;#$$%"%9%# $!%$%#"2;!%C&lt;2#%&gt;%B"2$#%!"!"?Q1505 #%9"&gt;%;B&lt;.02:%155,A82"&lt;2$#*#% 2$2 !F#!%9#"!!""("#"#"#% "#2%*#$%!$%@!9#(" B"?A%"!;% #"$%29"":?$8E8"!"#A!#$%!!&gt;26C&lt;2 2;!% !$#2 !%# %2 ! ?:A %"! "$2%#"9 ?% &lt;"# &amp;!%#"! $%!&amp;"! #%"## 2" #RA "# #%9!"%&lt;:22;!%$&lt;2?0441 $8.7!"81MQ 1500A8</w:t>
      </w:r>
    </w:p>
    <w:p>
      <w:r>
        <w:t>3+4+3155+ 6-376 !#"! !"" &lt;%#8 1 8 0 # 2&amp;"" E %#81.? '01/1.7!"80A8 (!I%#81.80 !""#!#$%!#"!L%2"9 &lt;"##"!&lt;F2#:"%8!#"!!""!$!%# I$%@;%"$% E22#P%2""!2?%"#@%!:;#"&amp;A#&lt;"##"!IF %%?%"#@%:;#"&amp;A8!%9!"%"$%!%2""9 &lt;"##"! IF 2#:"% I# $ 9!!#2 "#% I"#2%2 B" # 2#%"# ""%!#!:;#"9 %!":$!%#"% B" $%### 2"% # "##"! ? ' 015 7 !"8 1M 004 -+ !"8 1:A8 !#""#2 %2" &lt;# $ 22# 2"% !#"!!""M!"""$#%%!%*B%2" " # "#%%!$ $!% %#" #$ $!%9 B 9!!#2 !%9%" %2"#!#%&lt;E"#%2# %#" %$$!%# 9 "6" ? ' ,0 +0A8 !%BI" I&gt;"# 2#%"% !"" I$%! """B2$% 6"I#$#!;!%2""&amp;8 &amp;# !#%"% &amp;!%%I%!"#B!"#&amp;&amp;#"92"&gt;! #% "#2%*# $%! # $%!&amp;"!8 2$J# $$"% !#%J&lt;):"## &lt;E%"%!"#$!"#"B $"#"$J# !#B""#!#$2#%"#CE8!%BI$%! 2;!% E %!"# "&amp;&amp;2%# # BI %#"! 9 E %!"# !"" #%!9 " 9 B %#"! $ 2#%!"# !$##I:"%!#? '01+055!"8.$8 051M015/!"81:#%2&amp;2%M%%*#!$:"217;9"%1555 1 8.4.30444 !"8.A8 -8 &lt;$@ &amp;"%!%#"&amp;!%2&lt; #-!9:%155. ?%#P1551AB@%$%"#!"!9:%1551C;9"%155.)D</w:t>
      </w:r>
    </w:p>
    <w:p>
      <w:r>
        <w:t>$&gt;8 ;!#"#P S</w:t>
      </w:r>
    </w:p>
    <w:p>
      <w:r>
        <w:t>T81-;9"%155. 2%"#C&lt; $!%!&amp;"%% B@%2#"##!;!%)D %"!!2###2#&amp;"#B&lt; &lt;2#"# $ #!!8 %!%# &lt;# $ %9 ("8 (! %"&gt;#!"B2$%&amp;"9%"#"155. !2###2 &lt;#2&gt;%2 $#$2$%#:!"!"!##8</w:t>
      </w:r>
    </w:p>
    <w:p>
      <w:r>
        <w:t>$%!"#%2&gt;"@%#%#"&amp;"#2"E8 &lt;"#"2 !#"% C 9%% $%##"!&amp;9% %!%#$# !%E$%@B&lt;"#B"##2@9$!%%2"% $&gt;)D &amp;"8&amp;"# &lt; $$"B2&amp;H!&gt;22%"$!"#"!2&gt;8</w:t>
      </w:r>
    </w:p>
    <w:p>
      <w:r>
        <w:t>&amp;&amp;# %":2!##$%"%"BB#"!!"" ("$$%K#2;C!# %!L"$$!"#"#%</w:t>
      </w:r>
    </w:p>
    <w:p>
      <w:r>
        <w:t>3+4+3155+ 6/376 #!"#2%*#$%!M!% C#2&gt;% &amp;"%!%#2%2B @%&lt;9"#$$%#2(" %#!#&amp;"&lt;2#"#2$2</w:t>
      </w:r>
    </w:p>
    <w:p>
      <w:r>
        <w:t>$&gt;8 &lt;;!#B:"&lt;$$%##C@9&lt;2#"#$! @%#B&lt;$F"#""$!F%8&lt;#%$%# ""%$$% B "#" $%##"! !$2#"% 6C 2" #%!" !" $$! B 2;!% !"9 $%!!&gt;% $!% %"! "$2%" # "## # 9%# $%##"! !$2#"% $%@ 2" &lt; 2$#"#%9"%B"%"!;%#"$%29"":!#$%!!&gt;2 6C&lt;22;!%!$#2!%#%28% &lt;9&amp;" %!%# &lt;2###2@% =&gt;2$45 2"#"#2;C $%")%&gt;!%B&lt;%2""#C@9M!!%%"%07"155.C &lt;"#"2 ""B"#&amp;&amp;#B@%2#"#&gt;%9##B&lt; $%9"#$C!"&gt;%6*!C#%!9%$%!$!%$%%!" &lt; &amp;"%"# #!"## #8F"%9%B$!"#92" %!%#!&amp;&amp;%2#F$ D)"%"&gt;!#"B20444 ""B 2B&lt;"&amp;%#$%!#:%#"%90444?&amp;8%#"&amp;"#2"2#:" 0. ;" 155. $% % 88 U ( E $"@ /, "#"2A8 $$%K#""B&amp;"%!%# $!%%"!&amp;!%#!$%2)": %# )!""$%%!"@%)D $&gt; !L$# :22&amp;""%&lt;"$"%$%!8("$%!!&gt;#"!2;!% $&gt; 2#"#G$!%%"!;% &lt;$$%"#$#!##"$%29"":8 9B"$%2@ %":2!##B&lt;"#"22#2$B &gt;22%E $## 9%% $%##"! !$2#"% ;B&lt; .0 !#!:%155,8 %!% &amp;!2 %%;#28</w:t>
      </w:r>
    </w:p>
    <w:p>
      <w:r>
        <w:t>,</w:t>
        <w:tab/>
        <w:t>#) 1 ) "</w:t>
        <w:tab/>
        <w:t>,)#</w:t>
        <w:tab/>
        <w:tab/>
        <w:t>",</w:t>
        <w:tab/>
        <w:t>#,</w:t>
      </w:r>
    </w:p>
    <w:p>
      <w:r>
        <w:t>3+4+3155+ 67376 234</w:t>
        <w:tab/>
        <w:t>5</w:t>
        <w:tab/>
        <w:tab/>
        <w:t>6</w:t>
        <w:tab/>
        <w:tab/>
        <w:tab/>
        <w:t>78</w:t>
        <w:tab/>
        <w:t>/9'</w:t>
        <w:tab/>
        <w:t># : 4</w:t>
      </w:r>
    </w:p>
    <w:p>
      <w:r>
        <w:t>08 2%%!%%9:8 4</w:t>
      </w:r>
    </w:p>
    <w:p>
      <w:r>
        <w:rPr>
          <w:b/>
        </w:rPr>
        <w:t>E. 18</w:t>
      </w:r>
    </w:p>
    <w:p>
      <w:r>
        <w:t>%;##8 .8 "#B$%!2%#&gt;%#"#8 ,8 "#B$!%B"#%"#E$%##"!!$2#"%&amp;22% $%#" $9# &amp;!%% %!% !#% $%2# %%*# 2" .5 ;!% @ !#"&amp;"#"! $% $" %!2 %2 %": &amp;22% % ()V"D%)!&amp;B"- -55,</w:t>
      </w:r>
    </w:p>
    <w:p>
      <w:r>
        <w:t>#%!"E$"%82!"%!"#PA ""B%E##B2""!%!%#2"%!:#"%"#$ 2""! ##B2M :A E$!% $!% B !#"&amp; %!%# #" $!9!"% % ## #% 2""!M A $!%#% "&gt;#% %!%# ! ! %$%2##8("2!"%!#"#$#%!"22#22%2!##% A :A # A "6 %": &amp;22% % $!%% $ #%% #"@% % %!% B&lt;" 9% 2%% "%%9:8 2!"% %!% #"!%!%!F$%9 B"%!#;!"#2!"%&lt;"&lt;&gt;"# $"@ $!"! %!%#8 (%!# 2&gt;# ;!"# 2!"% 2""! ##B2 # &lt;9!$$ B 2#2 E$2"2 %!%# ?%#80.105-#057A8</w:t>
      </w:r>
    </w:p>
    <w:p>
      <w:r>
        <w:t>&gt;%&amp;&amp;"%</w:t>
      </w:r>
    </w:p>
    <w:p>
      <w:r>
        <w:t>W"</w:t>
      </w:r>
    </w:p>
    <w:p>
      <w:r>
        <w:t>%2"#P</w:t>
      </w:r>
    </w:p>
    <w:p>
      <w:r>
        <w:t>"</w:t>
      </w:r>
    </w:p>
    <w:p>
      <w:r>
        <w:t>!$"!&amp;!%$%2#%%*##!#"&amp;"2E$%#"""B&lt;C&lt;&amp;&amp;"&amp;22% %!"$%&gt;%&amp;&amp;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