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https://mcp.opencaselaw.ch/entscheid/ge_gerichte_ATAS_739_2004</w:t>
      </w:r>
    </w:p>
    <w:p>
      <w:r>
        <w:t>FR: GE_GERICHTE ATAS/739/2004 du 21 septembre 2004</w:t>
      </w:r>
    </w:p>
    <w:p>
      <w:r>
        <w:t>IT: GE_GERICHTE ATAS/739/2004 del 21 settembre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#$%$$#&amp;'#(# )#*%+#(&amp;&amp;' ) , ) , -). ,- .- (/ 01 ($ 2 (&amp;&amp;'</w:t>
      </w:r>
    </w:p>
    <w:p>
      <w:r>
        <w:t>. 3.) . -.-) 4 ., 4.5- .3 . !"#$ %&amp;%!</w:t>
      </w:r>
    </w:p>
    <w:p>
      <w:r>
        <w:t>'(! 67777777777 %)*%!</w:t>
      </w:r>
    </w:p>
    <w:p>
      <w:r>
        <w:t>+,-.+/// 0+.0 )), 3 ) 1**22(2'%'2)()344444444445 6207!8%)*%!97!8% 5 :</w:t>
      </w:r>
    </w:p>
    <w:p>
      <w:r>
        <w:t>;</w:t>
      </w:r>
    </w:p>
    <w:p>
      <w:r>
        <w:t>: 55</w:t>
      </w:r>
    </w:p>
    <w:p>
      <w:r>
        <w:t>6207!8:'%(2'9%8*2%1)///7'! 7!) ! '"2 ('2!? "'!%! % '(2(2'7'!((!&amp;'((%.&gt;@AB*!C-/*!C7'! 1)//%!)7!%&amp;%!#%)*%!!D2(//? !77('&amp;&amp;(2'%!)#%)*%!(1 A*!C %&amp;% !'2 % %!'2( K2 )!( L7!)&amp;(&gt;'77'2(2'? '2'#'%&amp;(2'%%)*%!72&amp;(%.&gt;A*!C !(C.FC(C"!2"('%! '2 'M( 2( 2K % '(((2' !(2 ! '"2 ('2! % !2)6!(CC9(K'&gt;!(CC('(&amp;7'=!'7( % !2) '&amp;2 # &gt;! '"2 ('2! %'2( H(! **22) # 2(2((2' % 7!) !(C,C%&gt;!%'!%!'2(%&gt;2(2((2'77)(2 &amp;7'=!%'2( 2(2((2'77)(2 &amp;"%!2)'&amp;2# '2(L%&gt;2()!H(&amp;'!('2!'!!7'%(#2K&gt;772K"2(&amp;( &gt;2(2((2'77)(2 '!%'9? %)22' % ('!2() %&amp;22(!(2 ! ('(L)()7! !(CA/CC%'2*)%)!!7'!2(7'!%(((*22(% '&amp;72&amp;(%($% %!'2(7"2#'*2)7!'*)%)!(2'772(2'%%!'2(*)%)! &amp;2K2(((7%)*22(2 !'!%&amp;22(!(2*7!8%&gt;('!2() *)%)! ' %&gt; !'! % %!'2( %&amp;22(!(2* 6'7C 2(C 7C B? C</w:t>
      </w:r>
    </w:p>
    <w:p>
      <w:r>
        <w:t>% (OP"!5%"(!2" %Q'R!@@@7CF9C 7!('!2() %&amp;22(!(2 %&amp;22(!(2' *)%)! (( K&gt; ((( % &gt;'&amp;72&amp;( % ($ % %!'2( 7"2 # '*2) 7!</w:t>
      </w:r>
    </w:p>
    <w:p>
      <w:r>
        <w:t>+,-.+/// 0-+.0 '*)%)!(2' 6!(C C 2(C " ( % '2 *)%)! ! 7!')%! %&amp;22(!(2 '&amp;72&amp;( % ($ % %!'2( 7"2 7( ' K2 7!)8%7!''!&amp;2 '77'2(2'#'&amp;&amp;%&amp;(% 7=! 72K ((( *'% '%&amp;(2' 72&amp;( ( 2&amp;2) # D &amp;(L)('2!6 :/@.9C 1&gt;78!2"%)(2(7'!)("2K&gt;K2()%&gt;&amp;7'=! '7( % !2) %)*%! % D&amp;2)()'(()7! %!2!%8'!K%)22'%&gt;**22(2'((!)*'!C 12' %&amp;((!K%)'&amp;7(%:'%(2'7'!((! )'(L(C **(2!'!(%&gt;&amp;"%7287!'%2(7! %&amp;%!K%)*%!(%&amp;!)%)"2(!2%&gt;&amp;'((%.&gt;A*!C '!!7'%(L'(2(2'%&amp;7'=)%7'!1)//C '(! 2&amp;7 72 =( !) 2 2 L '&amp;&amp;(2' % :'%(2' 2 # % !2" % ) !2( &amp;7H! :'%(2' %&gt; ! ( % '(2! % 7!')%! % !' '"(2! !'2%%!'2(6 C%.7(&amp;"!@@.9C 1 K2 '! *!2 % 7'!2( 2 '( %&gt;'**2 77'!() 7! %)"2(!'!K7'!2("'(2(6%@B-,9C2()!H((*!2%7! %)*%!'(7!2!7!) !(C,C%&gt;'!%'!%!'2(% &gt;2(2((2'77)(2 %&amp;((! %&amp;% ( % 7!''! &amp;2 '77'2(2''&amp;&amp;%&amp;(%7=!C 1K2'!*!2(%)7%&gt;!(CB,C7!)2K ('%'2 !(C A@G C % '2 ! 7!')%! %&amp;22(!(2 A *!C 7 2()!H(#.I&gt;%8-D '77'2(2' *2( '&amp;&amp;%&amp;( % 7=!7'!2(E/,@-FF@G#%'!!C -C 2(K&gt;2&gt;(77!S%&gt;)&amp;'&amp;(C .C *'!&amp;7!(2%K17&lt;(*'!&amp;!!'!'(!7!)(!!H( % %)2 % ,/ D'! %8 '(2*2(2' 7! 72 !'&amp;&amp;%) %!) !2"*)%)!%!5T2O!'*K2FF//-</w:t>
      </w:r>
    </w:p>
    <w:p>
      <w:r>
        <w:t>(!'2 L&amp;72!C %)2 7( H(! 7!'' )C &amp;)&amp;'2! %'2(U 9 2%2K! L(&amp;( K %)22' !'!( %)2! '"(2! 2 ( 7 % %)22'((K)?"9L7'!7'!K&amp;'(2*2(2&amp;7'&lt;'2!%&amp;%!(( (!%)22'?97'!(!2 (!'%'!7!)((C52&amp;)&amp;'2! '(2(7(!'2))&amp;()&amp;)!)'((!9"9(920% !2"*)%)!%!7'!!7(!!&amp;(28!!!'! K12%&lt;!%)!!2!!&lt;"C&amp;)&amp;'2!%!'!&amp;(2'!'! &amp;'=%7!&lt;K2!'(D'2(22K%)22'((K)(1&lt;'77 %K)()L7)%2)!'!(6!(C,/F(/A9C</w:t>
      </w:r>
    </w:p>
    <w:p>
      <w:r>
        <w:t>!**2!U</w:t>
      </w:r>
    </w:p>
    <w:p>
      <w:r>
        <w:t>2!! 5</w:t>
      </w:r>
    </w:p>
    <w:p>
      <w:r>
        <w:t>!)2%(U</w:t>
      </w:r>
    </w:p>
    <w:p>
      <w:r>
        <w:t>"5 '72'*'!&amp;%7!)(!!H(('(2*2)L7!(222K1#1**2*)%)! %!'27! !**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