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ATAS/738/2007 vom 26. Juni 2007</w:t>
      </w:r>
    </w:p>
    <w:p>
      <w:r>
        <w:t>GE Cour de justice, 2007-06-26, DE</w:t>
      </w:r>
    </w:p>
    <w:p>
      <w:r>
        <w:rPr>
          <w:b/>
        </w:rPr>
        <w:t xml:space="preserve">Quelle: </w:t>
      </w:r>
      <w:r>
        <w:t>https://mcp.opencaselaw.ch/entscheid/ge_gerichte_ATAS_738_2007</w:t>
      </w:r>
    </w:p>
    <w:p>
      <w:r>
        <w:t>FR: GE_GERICHTE ATAS/738/2007 du 26 juin 2007</w:t>
      </w:r>
    </w:p>
    <w:p>
      <w:r>
        <w:t>IT: GE_GERICHTE ATAS/738/2007 del 26 giugno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&amp;'()*&amp;+,,) -&amp;).(&amp;+,,) - -/ - / 01" ' % +2 3% +,,)</w:t>
      </w:r>
    </w:p>
    <w:p>
      <w:r>
        <w:t>!"#$$% &amp;'!()* ") !+") ,)-./&amp;) )</w:t>
      </w:r>
    </w:p>
    <w:p>
      <w:r>
        <w:t>)</w:t>
      </w:r>
    </w:p>
    <w:p>
      <w:r>
        <w:t>00 - - - 12- ) &amp;345 )!"</w:t>
      </w:r>
    </w:p>
    <w:p>
      <w:r>
        <w:t>6#7846$998 :$68: 4/- #; " # ) ?""&gt; + ) +* )" @) ()) !("!) ( ! +A)# !"+00 -- - - C:(= D E+ *) "!"F" ) !!E" * ; $; +(()E+*)EF!)( $9&gt;"* $99$((!"(*!)))()))E( ) + )!? !); (() +E3)")"")?$9 "!?$99$; G; " $*$99G+"!"!?!) !! 88+%8#&gt;;G9 (")) ()) *" H )) # * # "*$99$; 5; F) ! ) ( !() +" 0 - &gt;!" (() $ ! $99G ) H ! +?F) !? !))"!"; 4; (")"()&amp;)-./+"!(")"(()#% !$99G;'(EE+&amp;)"# ;&gt;" (49J ()) (= "(H&amp;) G9+999&gt;; &gt; (( G5+G%%&gt;;)&amp;K()&amp;=E GG9+999&gt;; "' )* * F!) E ) (:( &gt; ) !() +"*) ")) )":&gt;&gt; +"(E: * +(()!))(FL( ) *))&amp;K()&amp;=E 4%9+999&gt;;&gt;)*H &amp;'$99#; (&amp;H+ )!() *)* ))*=F EM*)*@)*&gt;)* " ) )"3)&amp;K()&amp;"; )&gt; "!!*(( )! )H ))&amp;"E)?)) !)) ( +"F)"(&gt;((")));((!)* )* ")?) ")" )) "!E &gt;!M; +" ) = ((!) H +) " $ * $99G)? !)H+) !;</w:t>
      </w:r>
    </w:p>
    <w:p>
      <w:r>
        <w:t>6#7846$998 :G68: %; " #$*$998+B)"+(() ")E( !() * ")!) * )* ? !!?H &amp;'+)())?;-+F) ! ! +("E:&gt;+?B) + ""("; 8; +")B)"#5!$998) ) "((); FE")) )"+" ")"H)FE = $99$+(")"(? )*H49J!H$9J!);) &gt;) E +&amp;) +(()!) # !(E!)) )"3)&amp;K()&amp;") &amp;F")) )EH KE+(K)(*);((E+) &amp; (E+*)&amp;&amp;"*F!)E) ( ( ; ! = H E+ * ) &gt;&gt;)" E+ ) ) !() *)* *; 7; "( 7B$998+B) ; ")))" = # A) $99G ? ) ))) &gt;!"!) H +); 4% ; # ); &amp;; G ) E )))("*HN);4% &gt;" "()F"" ) %)?$999CDE))*H&gt;" " ())!("!)HN:***))* )" # ) !? () "F ! ; - (!)"() *E )+((E )3))&amp;"H!= ((E=F((?)*F!!)O &gt;)B E!) ")!))( )C 0#G9$G9 ;#;#P GG4 ;#;$P 0#$ "D;=F (" E)H+((E)</w:t>
      </w:r>
    </w:p>
    <w:p>
      <w:r>
        <w:t>6#7846$998 :568: "* =B )"*FC 0##8 ) ")!))()"H+)"*F ;(K * E ! &gt;)"F) ))) =FF""*&gt;!" B( )*' ) ( ) *) +)" *F P + " ! &gt;) () * ) )EB( "*(("H((()3)()((E"C 0#G9G54 ;GD; "E=F!)") (" N((E) N(=; G; )B)" &gt;! ) " () ( ) *? C&gt;;);4%)%9P);5G;#D; 5; +?B) )F() * ")!))(()=!) ( !() *)* ?!!? )+") (("); ! !&gt;+?B) + ""(" +; 4; ) )'())!("!)(E(@*)) +:*)**) +:* )"())E "( ) (" ' * ")!) C); $ ; # )$P);$;#);?)5D;!)) ()) !("!) &gt;" " (= ( H () "(E'= * ")!)CG;#D; ) ( ) ( "( +" * E ( !)) !!! )!( *)($994!! G9+ ; "F!)) ! "F) ()) !("!) ) C&gt;;);G5)4;#); D;KH)"F N(" )) )())!("!)&gt;" "))!))( !() +"))(!3!; %; ; *&gt;" "* ")!)!())!!)( ) &gt;)!?=)!!?=C);G;#);?D '=! &gt;))) !O "($4N999&gt;;("?)C);G ;#);D)())())(" EK!( ) N-) NC);G;#); D))() &gt;) )K) )N) C);G;#);FD; ?; &gt;) ) "*" =F "F) N!(R) ) ) ) ! C); #8 ; # + &gt;" " ()) !("!) H +:* **) ) * )" #4B*# &gt; * !! )P ? ")? !K + )!)C *&amp;;$##9 )* +0-) ())!("!)H+-6STD;-B( (* *" +!!?+);#8;5:-6+) (' *) ? ))E ") )! C 0(?"49699 7&gt;"*$99# ;$D; 0)!!) BF" E !")&amp; )) H ")! * *" + !!? )!K)*&gt;)* +(3))( &gt; H )E ! O =)!) ?)) H "*) ? E +")) !&gt;)!) ( )( "*" C 0 (?" 49699 7 &gt;"* $99# ; $?D; )) 0 F" E ! )) !!?= + ")! (' +!!?!?)* +*)!)C* )) ))D)* !)+(*)('F+(() + ) !")&amp; ! ()) !("!); &gt;) !)) !")&amp; +"*) ()")?; ; ")! ( ) &gt;) !!?= )) !() *)* F!)("(((")N&gt;)E *(*) :))= "F)N!(R) ) ) ) !C);#$:-6D;=*N);8 ;$ +!() ( (&amp;KE : !(R) * C:D)"*F#B*$99# (E*)*) ")!"))!() );K)&amp;"E *) (()!)((")"(")F("((("))&gt;'" &gt;) )!!) &gt; &amp;?)? !? (= +!"F!) *"))" +)" "*) ) )) F!); +(= '() &gt; ( +))" )!" E+ !!? +) ( )" ) =* + !)) &gt;()&gt;H)'&gt;&gt;) 5;4J * ?( &gt;'*)*) !O )(*) (3) ")!""!))!)'!!?)" ); ; )'&gt; +)) ?L)!)+);#%;#:-6 ( E " )&gt;&gt;)("*(+!(R)) ) ) ! +((E ' &gt; +)) ?L)!); =* +); $ =F!) +(() +!() ((&amp;KEC:D &gt;')' )) " )H8J *)*+LF ?L)!) "?) (" &gt;)&gt;""FH#9C);D)H#84J+LF ?L)!) "?) (" &gt;)("H#9C);?D;</w:t>
      </w:r>
    </w:p>
    <w:p>
      <w:r>
        <w:t>6#7846$998 :%68: 8; ; E())!("!))N);5 ("*)EN) )'())( )* ")!) N))) ( * !!! ) N C:(=U -D ((? !)) ()) !("!) ( ) H &gt;&gt;" ) - ) * ")!) E") C); #4 ; # D; ?; * ")!) N);4;#!( )!!) ( ) &gt;) )) !?= EN!!?= C); ?D E=! &gt;)))(= " ) N!)) $4+999&gt;;("?)C);D ) N:* ) **) ) N:* )" E !)"B= N:* )"C); D)( ))())(" EC);&gt;D)())!("!)&gt;" " C);D; ; -+F) &gt;) !!?= +); 8 ; 8 (" E ( !!?*)( +&amp;?))((')""!!? )" &amp; ) H +")F * H ( ") ) **";)=F!) +(()))*&amp; ()) ")!) *)* +!!?; )) ) ((")&gt; +((E) ))&gt; () ()) ) +:-6 C); # D; *) *K ' "*((!) (")" : B) ")!) * )* ! ()) !("!) &gt;" " E +((E) '())!("!)); 7; 0) ))* E("= E+)HB)))E+ ( ") * )* C&amp;&gt;&gt; $9 ;)!!) -G (E +!!?")"&amp;)"!("&amp;?):(; )!() E(=*!) ())C);$4;$P);$5D;"!)))) ()) *" H )) ( " $ * $99G + ()" "; #9; !&gt; " ):3)B)";</w:t>
      </w:r>
    </w:p>
    <w:p>
      <w:r>
        <w:t>6#7846$998 :868: 5-/4 -/ - /</w:t>
      </w:r>
    </w:p>
    <w:p>
      <w:r>
        <w:t>% 6 1</w:t>
      </w:r>
    </w:p>
    <w:p>
      <w:r>
        <w:t>#; "*?; % 6</w:t>
      </w:r>
    </w:p>
    <w:p>
      <w:r>
        <w:t>$; B)); G; )E(" )F)); 5; )E(E))'())!("!)&gt;" "() EN(*)&gt;!)(")3) " G9B = )&gt;) (= ? &gt;" " C-&amp;VI&amp;&gt;E % %995 D(* !)= )(?&gt;!"!)' ); 7$ &gt;" " ? &gt;" " #8 B $994 C 0DP !"! ) E!)&gt;)!K (*) () F) ) ! )P ) 3) "</w:t>
      </w:r>
    </w:p>
    <w:p>
      <w:r>
        <w:t>?&gt;" "(*()(*")E' ) +);5$</w:t>
      </w:r>
    </w:p>
    <w:p>
      <w:r>
        <w:t>0;(")3))(=( )*E"!! !K (* *)3)B)H+*;</w:t>
      </w:r>
    </w:p>
    <w:p>
      <w:r>
        <w:t>F&gt;&gt;=</w:t>
      </w:r>
    </w:p>
    <w:p>
      <w:r>
        <w:t>: W</w:t>
      </w:r>
    </w:p>
    <w:p>
      <w:r>
        <w:t>" )</w:t>
      </w:r>
    </w:p>
    <w:p>
      <w:r>
        <w:t>X (&gt;! (")3)))&gt;"'()ENHN&gt;&gt;&gt;" " (F&gt;&gt;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