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ATAS/738/2006 vom 16. August 2006</w:t>
      </w:r>
    </w:p>
    <w:p>
      <w:r>
        <w:t>GE Cour de justice, 2006-08-16, DE</w:t>
      </w:r>
    </w:p>
    <w:p>
      <w:r>
        <w:rPr>
          <w:b/>
        </w:rPr>
        <w:t xml:space="preserve">Quelle: </w:t>
      </w:r>
      <w:r>
        <w:t>https://mcp.opencaselaw.ch/entscheid/ge_gerichte_ATAS_738_2006</w:t>
      </w:r>
    </w:p>
    <w:p>
      <w:r>
        <w:t>FR: GE_GERICHTE ATAS/738/2006 du 16 août 2006</w:t>
      </w:r>
    </w:p>
    <w:p>
      <w:r>
        <w:t>IT: GE_GERICHTE ATAS/738/2006 del 16 agosto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$%&amp;'$'(() $%*+$'((, !! - !.-/ / / -!/ . 012 3 4, 56 '((,</w:t>
      </w:r>
    </w:p>
    <w:p>
      <w:r>
        <w:t>!"""#$ % &amp;'&amp;#(#'&amp; )) ) !"("!"&amp;#</w:t>
      </w:r>
    </w:p>
    <w:p>
      <w:r>
        <w:t>&amp;!&amp;( !(&amp; ) ))</w:t>
      </w:r>
    </w:p>
    <w:p>
      <w:r>
        <w:t>) "*" &amp;"&amp;!+, '!( -... ) +</w:t>
      </w:r>
    </w:p>
    <w:p>
      <w:r>
        <w:t>"("#</w:t>
      </w:r>
    </w:p>
    <w:p>
      <w:r>
        <w:t>/012/2.., 32/13</w:t>
      </w:r>
    </w:p>
    <w:p>
      <w:r>
        <w:t>/012/2.., 3+/13 / 7. -4 (55""#'"-&amp;67"&amp;-188'&amp;9) "3" ( "( :"3'&amp;9 "; '!&amp; (!"&amp; !"4)'&amp;" (("!'&amp;" (("! '&amp;" 9-&amp;67"&amp;2.., &amp;''(B(&amp;"52.., 7"(#(#''&amp;!7#'&amp; !&amp;" G( 2AHG '!&amp; (!"&amp;!" !&amp;(" "(# (("!'&amp;"</w:t>
      </w:r>
    </w:p>
    <w:p>
      <w:r>
        <w:t>&amp;#7""! ""B #!&amp;!&amp;2@&amp;2..,4 14 " &amp;#'!86"(2.., &amp;97B'!&amp;B"!&amp; (!'( &amp;#7""!4" B"'&amp;!"("7&amp;</w:t>
      </w:r>
    </w:p>
    <w:p>
      <w:r>
        <w:t>/012/2.., 3@/13 '"9 !("( B (("! '&amp;" ("! &amp; !" "&amp;"&gt;( 5!("! ) ( ) &amp; ) !( K ( B 5!&amp;"&amp; D@ !( &amp;#7""!? #( &gt;#?'7&amp; !'" "?"7&gt;&amp;!(?("&amp;4 # " B B !( K(&amp; &amp;!("(#4 " !( &amp;#7""! 9!&amp;B (!"&amp;!" ("!&amp;!("(&amp;&amp;#&amp;7#&gt;(B &amp;!(?("&amp; !'" &amp;'&amp;#7'&amp; &amp;#7""! D ) ) 4 (#!" !5"&amp;#B"("('"-11,(!(!'(=""(##'&amp;#'!&amp; (!"&amp; !" K B '!&amp; 5!&amp; '&amp;(""9&amp; (!"&amp;!"(&gt;#&amp;#'&amp;) !&amp;B&amp; !'#("&amp;!('&amp;) &amp;) B"(!"#(#"("(L '"(("&gt;#(#5"(!&amp;7 (!"&amp; !" ( B &amp;#&amp;7 B" ''&amp;("( J &amp;!'#("&amp;!"((&amp;5#&amp;# &amp;#?6&gt;&amp;4</w:t>
      </w:r>
    </w:p>
    <w:p>
      <w:r>
        <w:t>/ ! . -4 !"&gt;7!"&amp;M!&amp;&gt;"("!6"""&amp;:;#(#!"5"#("("(# 9 -&amp;!E(2..+ &amp;"=(!&amp;!" !'!#,6&gt; !('&amp;#"((7"3'&amp;#"( ,''#((-A6&gt;&amp;:&amp;(4-(4 &amp;(,A;4 )"(?M("!M#("!-A6&gt;&amp; '&amp;&amp;"=5##&amp; 2067"&amp;2..@: D-+.-.A; &amp;!"&gt;7!"!'(# -+5#7&amp;"&amp; "'!"("!(&amp;"(!"&amp;&amp;&gt;('&amp;(((&amp;"=(!&amp; !" "#&gt;&amp; &amp; ? (&amp;!" 6&gt; ("("&amp; M((( M#("!!7J6&gt;&amp;4 24 !5!&amp;#( ? ##&amp;&amp;!"(&amp;!"A!(!=&amp; 2...: ;B"!(&amp;("7?!"5##&amp;&amp;M&amp;3"-8&amp; -11@: ;4 )!'#('!&amp;6&gt;&amp;M'9(""#(="4 +4 (&amp;6(#5!&amp;(#"'&amp;&amp;"('&amp;!" &amp;!&amp;(&amp;7=:&amp;(4,A (A. ;4 @4 &amp;!&amp;(!(( (("!'&amp;" (BM&amp;"('6("5"#4 ,4 J (&amp; &amp; ? &amp; "!:42;4'(5"J&amp;'&amp;"'=B&amp;# 'F&gt;#'!&amp;JB"!(!"-8&amp;#7!!!"2,&amp;#7!:4 +;4!"5##&amp;5"J&amp;#("!'&amp;"7"#?("#:4+=";4 (&amp;"5'&amp;" (!"&amp;!"7(K(&amp;''&amp;!7#'&amp; !"5##&amp;4(!'7('&amp;!!&amp;&amp;(&amp;"5'&amp;"'&amp;#7 '!&amp; &amp; &amp;#"( '!&amp; (( B '&amp;!#&amp; #:4,;4</w:t>
      </w:r>
    </w:p>
    <w:p>
      <w:r>
        <w:t>/012/2.., 3A/13 !&amp; *B &amp;# " !"( "("&gt;&amp; "&amp;( (&amp; '&amp;" (!"&amp; !" (!"&amp; !" ( &amp; !"5"("! ' (&amp; "B !" 7( &amp; ''"("!4 (&amp;"5 '7( K(&amp; ''"B# B ( ( &amp;6B 5"( (!"&amp; !"4 3" ( 5"# &amp;("&amp;!7=""(#?!&gt;(&amp;:4-;45"(!"( K(&amp;(!!4&amp;&amp;!"7('&amp;#(&amp;#'&amp;#(="'&amp;!7""! (&amp;#&amp;7("#? (!"&amp;!":42;4("( !'( (!"&amp;!"(!(( '&amp;"('&amp;(("!&amp;("7J"( &amp; -&amp;67"&amp;2.., !"5##&amp;8!(!=&amp;2..@:54*4 !"'&amp;#"(# )(&amp;(#&gt;"&gt;!= !'("!&amp;"B; ''!&amp;(#BB !"5"("! B ("!B"!'!&amp;''!&amp;((( !"5##&amp;#(&amp;"B!'(&gt;&amp;!'!"(#&gt;( K(&amp;#(=":54&amp;(4A.4@ ;4&amp;''!&amp;(&gt;("!(#(="!5!&amp;#( J &amp;9&gt; ! !="&gt;("! &amp;("7 J !"#(# !C ( J "'!"("!'&amp;#(!":4,;4 5" !"5##&amp;&amp;9&gt;!"(# !B&amp;''!&amp;(&gt;("!('="#!&amp;"='=":&amp;(4 A.4A 29'*&amp; ;4 A4 ! &amp;&amp;K( -&amp; 5#7&amp;"&amp; 2.., : D -+- AA; &amp;"= 5##&amp; &amp;:D ;(!( !&amp;B&amp;!&amp;("&amp;"&gt;# !(&amp;#""!'&amp;"''"("! (3"''#?5"&amp;'&amp;7 &amp; &amp;( !&amp; !(&amp;I "!'&amp;"#(&amp;"( ( !&amp;&amp;'!( ! " (&amp;"5 ''&amp;!7# '&amp; "(# B("! " !"( J"&amp; " 3" ( !5!&amp;C(9&amp;#'&amp;("("!#'('&amp;""'5"( (!! (!"&amp;!" ! ('&amp;!"( &amp;!'(=""(#"("('!&amp; (!"&amp;!&amp;""&amp;!" '!&amp;5!&amp;'&amp;(""9&amp; ( B" !&amp;5&amp;" !"(5"&amp; '' ? '#""( !&amp;&gt; 5"J("! ( '!&amp;&amp;"(K(&amp; # ? !&amp; &amp;#'! &amp; !(&amp;I B" " "!= '( &gt; #&amp;"( ! !&amp; &amp;#7""! !( #"(B &amp;!(?("&amp;4#&gt;('&amp;!##? &amp;#7""! (!"&amp;!"( &gt;#&amp;# '&amp; ) !&amp; B &amp; !'#("&amp; !( &gt;#&amp;# '&amp; ) &amp;) B"(!"#(#"("( (B'"(("&gt;#(#5"( 5"(!&amp;7 &amp;#7""! # 2..- ? 2..@4 !5!&amp;#( J '&amp;""' 6&amp;"'&amp;(" &amp;''# "3 ##( '&amp;((( !&amp; B</w:t>
      </w:r>
    </w:p>
    <w:p>
      <w:r>
        <w:t>/012/2.., 38/13 (&amp;"5"&amp; &amp;'( C(9 &amp;#'&amp;("("! #' ( '&amp;""'5"((!! (!"&amp;!"4 ) "( &amp;#7""! ""&amp;''&amp;B (7#'&amp;&amp;!&amp;(?(#&gt;&amp;!( "&amp;&amp;7( !&amp;(B&amp;BK( ("! #&gt;4 5!# &amp;!&amp;'(B &amp;("(4 @4 5!&amp; '&amp;(" BM '7( 5!&amp;&amp; &amp;!&amp; !(&amp; '&amp;#( &amp;&amp;K( #" +. 6!&amp; 9 !("5"("! '&amp; '" &amp;!# &amp;# &amp;"= 5##&amp; &amp; )*R"S&amp;*!5B" A A..@</w:t>
      </w:r>
    </w:p>
    <w:p>
      <w:r>
        <w:t>(&amp;!" J'"&amp;4 #" '( K(&amp; '&amp;!!&gt;#4 #!"&amp; !"(L ; ""B&amp; J((B#""!&amp;!&amp;(#"&amp;!=("&amp;"('#""! ((B#P =; J'!&amp; '!&amp; B !("5 " (" '!7!"&amp; &amp; (( (&amp; #""!P ; '!&amp;(&amp; "&gt;(&amp; ! ! &amp;'&amp;#((4 )" #!"&amp; !("( ' (&amp;!" ##( ##&amp;# ! ((&amp; ; =; ( ; "3 &amp;"=5##&amp;&amp;'!&amp;&amp;'(&amp;&amp;("9&amp;&amp;&amp;!&amp;BM" 7&amp;#&amp;&amp;"&amp;&amp;7=4#!"&amp;&amp;!&amp;("!&amp;!&amp;!C '&amp;7 B" &amp;!( 6!"( "" B #""! ((B# ( M7!'' B#(#J'#"#&amp;!&amp;(:&amp;(4-+2 -.A(-.8;4</w:t>
      </w:r>
    </w:p>
    <w:p>
      <w:r>
        <w:t>&gt;&amp;55"&amp;</w:t>
      </w:r>
    </w:p>
    <w:p>
      <w:r>
        <w:t>T"</w:t>
      </w:r>
    </w:p>
    <w:p>
      <w:r>
        <w:t>&amp;#"(L</w:t>
      </w:r>
    </w:p>
    <w:p>
      <w:r>
        <w:t>"</w:t>
      </w:r>
    </w:p>
    <w:p>
      <w:r>
        <w:t>!'"!5!&amp;'&amp;#(&amp;&amp;K((!("5"#J'&amp;("""BM?M55"5##&amp; (#'="B'&amp;&gt;&amp;55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