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ATAS/738/2005 vom 31. August 2005</w:t>
      </w:r>
    </w:p>
    <w:p>
      <w:r>
        <w:t>GE Cour de justice, 2005-08-31, DE</w:t>
      </w:r>
    </w:p>
    <w:p>
      <w:r>
        <w:rPr>
          <w:b/>
        </w:rPr>
        <w:t xml:space="preserve">Quelle: </w:t>
      </w:r>
      <w:r>
        <w:t>https://mcp.opencaselaw.ch/entscheid/ge_gerichte_ATAS_738_2005</w:t>
      </w:r>
    </w:p>
    <w:p>
      <w:r>
        <w:t>FR: GE_GERICHTE ATAS/738/2005 du 31 août 2005</w:t>
      </w:r>
    </w:p>
    <w:p>
      <w:r>
        <w:t>IT: GE_GERICHTE ATAS/738/2005 del 31 agosto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,C+;;"=+#,+%+;?@%#"$+%$!"+A#"+B"+% ,",$#"%@#",+%+$(,+"#"$(,F#",;+,*+ #"C$#,G"%"+@-</w:t>
      </w:r>
    </w:p>
    <w:p>
      <w:r>
        <w:rPr>
          <w:b/>
        </w:rPr>
        <w:t>E. 5</w:t>
      </w:r>
    </w:p>
    <w:p>
      <w:r>
        <w:t>0,%+, ,%+( ) 7 - $+ 24 ,L% 4663 $%$ +#"%+ G "#,"$%%"%,%,A"(%+,$(%-</w:t>
      </w:r>
    </w:p>
    <w:p>
      <w:r>
        <w:rPr>
          <w:b/>
        </w:rPr>
        <w:t>E. 9</w:t>
      </w:r>
    </w:p>
    <w:p>
      <w:r>
        <w:t>8A8,A?%+,$+;+G$!$%$@"$E?@"-</w:t>
      </w:r>
    </w:p>
    <w:p>
      <w:r>
        <w:t>"+</w:t>
      </w:r>
    </w:p>
    <w:p>
      <w:r>
        <w:t>2- 8"%- 43 ,+ ;$$" " +A" #@ #"$(,F #",;+,!(++!"(+(%%+(++%$2:$A"2DD5M0I! %"$(+@"2"?(+"4666!"B@#",$"+(,"-,"* ,?,+%,%#),""#"%%+,,"%+E#"%@"M"%-244% 245,+(+KI!?@++(,",#$%%8"%-:5- 2,+;$$""#"$(,F#",;+,43?+2D=4MI!,+%E B("+A%,",+#+2",L%4665!,+%! #"B*8;;+"+$%$%"+M"%-2&gt;4I!G$%"8,;;+#"%@" A$"$#"%+%+,$%"+$#"?@+(,". 4- ,8"%-440M,(%"(+@"#+2"?(+"4666I! +(,"!#"%%+,,"%+*+"%"+@,%#"%@$ ,;,"$%G"%-244!245!2&gt;2%2&gt;41"%-5E308##+*% #",@+,%%E%";$""M-2I-,"C*,?,+%!#"%%+, ,"%+E#"%@",""#,E+;;$"%"#"%%+,,"%+!@%$ (,+"+A"#@G+%%$(%%,%+(,"!% #"%%+, ,"%+! @%$ (,+" +A" #@ G+%% $(%%,%,+,"+@M;-"%-4&gt;0I-," !,?,%E#"%%+,,"%+%E8(,+"+A"#@G+%% ,%,+,"+@+%$"N%,%+(,"M 0 24=4561 024D&gt;&gt;&gt;I- 5-</w:t>
      </w:r>
    </w:p>
    <w:p>
      <w:r>
        <w:t>)#B! ?@ #"+B" +% ,",$ #"%@ #" ,+%+$ (,+"#"$(,F$#"GK$#,G"%"+@!,+%2&gt; ;$("+"2D=349,%,A"466&gt;!%E*?@%+(,"%( G$%,+"- , ,% #",+%! #"%%+, *+ #% "+@ #" ")$B(E2&gt;386=&gt;;"-49,%,A"4665!+%$"N%,#"+-",+% ,?,+%+(,"$)$B(E:483&gt;4;"-</w:t>
      </w:r>
    </w:p>
    <w:p>
      <w:r>
        <w:t>&lt;44=5&lt;466&gt; &gt; "+#,#,"#"%)(,+"#"$(,F#"B0,%+, +A" #@ ) 4=84:: ;"- 4: ,%,A" 466&gt; % 45844&gt;-46 #"B0,%+,,%+() 7 ,#@+)""(+! ,+%%,%328362;"-46-",+%,?,+%+(,"$)$B(E438396;"- 96-</w:t>
      </w:r>
    </w:p>
    <w:p>
      <w:r>
        <w:t>,$*!",+%E,GK$#,G,&gt;98:D2;"-&gt;6 M:483&gt;4O438:36!96I- &gt;- ,;,"$% E ?"+#"! #+ ?," $%"+% #," #"%@ ?*8 ,% %";"% #"%%+, ,"%+ , "! ,?,+% +(,"$ A$$;+++" %% #"%%+, ",+% E +%$"N% ,#%,+" " ,%% K+- +%$"N% ,% $ %G ++$@,8"%-248,","#"$(,F#",;+, (++! "(+(% % +(++%$ 2= ("+ 2D=&gt; M 4I , , %G "$@%+"! + +K+ % #$"+" M 0 , #A+$ 59&lt;64 2= ?+% 4665I 3- $,%"#"P!#",$"$%%@"%+%M"%-:5-4% =D.-2,+"#",$"++%"%+(24#%A"2D=3I-</w:t>
      </w:r>
    </w:p>
    <w:p>
      <w:r>
        <w:t>QQQ</w:t>
      </w:r>
    </w:p>
    <w:p>
      <w:r>
        <w:t>&lt;44=5&lt;466&gt; 3 "</w:t>
        <w:tab/>
        <w:t>.</w:t>
        <w:tab/>
        <w:t xml:space="preserve">+2 +" </w:t>
        <w:tab/>
        <w:t xml:space="preserve">. + </w:t>
        <w:tab/>
        <w:tab/>
        <w:t>" .</w:t>
        <w:tab/>
        <w:t>.</w:t>
      </w:r>
    </w:p>
    <w:p>
      <w:r>
        <w:t>345</w:t>
        <w:tab/>
        <w:t>6</w:t>
        <w:tab/>
        <w:tab/>
        <w:t>7</w:t>
        <w:tab/>
        <w:tab/>
        <w:tab/>
        <w:t>8$</w:t>
        <w:tab/>
        <w:t>09&amp; : 2- (+%0,%+,/ . E%";$""!,#% !,&gt;98:D2;"-&gt;6E0,%+, ,%+() 7 ,#@+)""(+;(",+" - 4- (+% 0,%+, / . E (""! # ,%%!+%$"N%,#%,+",+$"%!B49,%,A" 466&gt;?*8,%%";"%- 5- )F,%%*A,+- &gt;- +%*#",$"%@"%+%- 3- ;,"#"%+*8#(%;,""",",%"#"$%""N% $+ 56 ?," B ,%+;+%+, #" #+ ",$ "$ "+A;$$""!CR+S"C,;*+9!966&gt;</w:t>
      </w:r>
    </w:p>
    <w:p>
      <w:r>
        <w:t>!%",+ G#+"- $+ #% N%" #",,@$- $,+" ,+% H I ++*" G%% * $++, ","% $+" ,A%+" + % # $++,%%*$1AIG#,"#,"*,%+;+%+#,(,+""%% %"$++,1I#,"%"+@%",,"#"$%%-+$,+" ,%+%#%",+$$%$$"$,%%"IAI%I+K! "+A;$$""#,""#%""%+B""","*8+ ("$""+""(A-$,+"","%+,",",F #"(! *+ ",% ?,+%! ++ * $++, %%*$ % 8(,## *$%$G#$+$","%M"%-254!269%26=I-</w:t>
      </w:r>
    </w:p>
    <w:p>
      <w:r>
        <w:t>@";;+"</w:t>
      </w:r>
    </w:p>
    <w:p>
      <w:r>
        <w:t>/+</w:t>
      </w:r>
    </w:p>
    <w:p>
      <w:r>
        <w:t>"$+%H</w:t>
      </w:r>
    </w:p>
    <w:p>
      <w:r>
        <w:t>+</w:t>
      </w:r>
    </w:p>
    <w:p>
      <w:r>
        <w:t>,#+,;,"#"$%""N%%,%+;+$G#"%+++*)E);;+;$$" ",+#"@";;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