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https://mcp.opencaselaw.ch/entscheid/ge_gerichte_ATAS_738_2004</w:t>
      </w:r>
    </w:p>
    <w:p>
      <w:r>
        <w:t>FR: GE_GERICHTE ATAS/738/2004 du 21 septembre 2004</w:t>
      </w:r>
    </w:p>
    <w:p>
      <w:r>
        <w:t>IT: GE_GERICHTE ATAS/738/2004 del 21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"#$%&amp;"'("$") *"+,-"$''( .* / * / )*0 /) 0) $# 1 $''( $2 )3</w:t>
      </w:r>
    </w:p>
    <w:p>
      <w:r>
        <w:t>45555555555</w:t>
      </w:r>
    </w:p>
    <w:p>
      <w:r>
        <w:t>5555555555 ! "</w:t>
      </w:r>
    </w:p>
    <w:p>
      <w:r>
        <w:t>#$#</w:t>
      </w:r>
    </w:p>
    <w:p>
      <w:r>
        <w:t>%</w:t>
      </w:r>
    </w:p>
    <w:p>
      <w:r>
        <w:t>$# ) )*0 60 )70 (' 8 29 &amp;&amp;'%</w:t>
      </w:r>
    </w:p>
    <w:p>
      <w:r>
        <w:t>( )*)(</w:t>
      </w:r>
    </w:p>
    <w:p>
      <w:r>
        <w:t>+$&amp;#,</w:t>
      </w:r>
    </w:p>
    <w:p>
      <w:r>
        <w:t>-+&amp; + $'#&amp;$ #$ + #&amp; + ./ '0# )11/" $# + 2</w:t>
      </w:r>
    </w:p>
    <w:p>
      <w:r>
        <w:t>#$#" 3</w:t>
      </w:r>
    </w:p>
    <w:p>
      <w:r>
        <w:t>4&amp;&amp;$ #5"</w:t>
      </w:r>
    </w:p>
    <w:p>
      <w:r>
        <w:t>+%#%</w:t>
      </w:r>
    </w:p>
    <w:p>
      <w:r>
        <w:t>#&amp;## $ #$# , 6&amp; $3&amp; +6 #+#</w:t>
      </w:r>
    </w:p>
    <w:p>
      <w:r>
        <w:t>+ #7#</w:t>
      </w:r>
    </w:p>
    <w:p>
      <w:r>
        <w:t>+ #8</w:t>
      </w:r>
    </w:p>
    <w:p>
      <w:r>
        <w:t>) 0* : * / )*0 /) 0)</w:t>
      </w:r>
    </w:p>
    <w:p>
      <w:r>
        <w:t>; ? #@$ 0A</w:t>
      </w:r>
    </w:p>
    <w:p>
      <w:r>
        <w:t>. #+</w:t>
      </w:r>
    </w:p>
    <w:p>
      <w:r>
        <w:t>+ ##&amp; + #$# ) 7</w:t>
      </w:r>
    </w:p>
    <w:p>
      <w:r>
        <w:t>+ #8 9 &amp; 2</w:t>
      </w:r>
    </w:p>
    <w:p>
      <w:r>
        <w:t>#$%+#</w:t>
      </w:r>
    </w:p>
    <w:p>
      <w:r>
        <w:t>:#&amp;</w:t>
      </w:r>
    </w:p>
    <w:p>
      <w:r>
        <w:t>:#;;&amp;# &lt;</w:t>
      </w:r>
    </w:p>
    <w:p>
      <w:r>
        <w:t>#%&amp;+ &lt;</w:t>
      </w:r>
    </w:p>
    <w:p>
      <w:r>
        <w:t>&amp;## &amp; 0 0$&amp;</w:t>
      </w:r>
    </w:p>
    <w:p>
      <w:r>
        <w:t>$&amp; $;$#' + #% ##=</w:t>
      </w:r>
    </w:p>
    <w:p>
      <w:r>
        <w:t>$&amp;;&amp;% 4 #&amp; #</w:t>
      </w:r>
    </w:p>
    <w:p>
      <w:r>
        <w:t>:#;;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