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ATAS/737/2018 vom 27. August 2018</w:t>
      </w:r>
    </w:p>
    <w:p>
      <w:r>
        <w:t>GE Cour de justice, 2018-08-27, FR</w:t>
      </w:r>
    </w:p>
    <w:p>
      <w:r>
        <w:rPr>
          <w:b/>
        </w:rPr>
        <w:t xml:space="preserve">Quelle: </w:t>
      </w:r>
      <w:r>
        <w:t>https://mcp.opencaselaw.ch/entscheid/ge_gerichte_ATAS_737_2018</w:t>
      </w:r>
    </w:p>
    <w:p>
      <w:r>
        <w:t>FR: GE_GERICHTE ATAS/737/2018 du 27 août 2018</w:t>
      </w:r>
    </w:p>
    <w:p>
      <w:r>
        <w:t>IT: GE_GERICHTE ATAS/737/2018 del 27 agosto 2018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l'assurance-vieillesse et survivants, du 20 décembre 1946 (LAVS - RS 831.10) ; Que sa compétence pour juger du cas d’espèce est ainsi établie ; Que le recours ayant été déposé dans les forme et délai légaux, il est recevable ; Qu'il convient de constater que la caisse ne subit plus de dommage, l’assurée ayant procédé au paiement des cotisations personnelles objet du litige ; Qu'ainsi le recours interjeté le 15 novembre 2017 contre la décision sur opposition du 6 octobre 2017 est dès lors devenu sans objet ;</w:t>
      </w:r>
    </w:p>
    <w:p>
      <w:r>
        <w:t>A/4563/2017 - 3/3 -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