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ATAS/737/2010 vom 29. März 2010</w:t>
      </w:r>
    </w:p>
    <w:p>
      <w:r>
        <w:t>GE Cour de justice, 2010-03-29, FR</w:t>
      </w:r>
    </w:p>
    <w:p>
      <w:r>
        <w:rPr>
          <w:b/>
        </w:rPr>
        <w:t xml:space="preserve">Quelle: </w:t>
      </w:r>
      <w:r>
        <w:t>https://mcp.opencaselaw.ch/entscheid/ge_gerichte_ATAS_737_2010</w:t>
      </w:r>
    </w:p>
    <w:p>
      <w:r>
        <w:t>FR: GE_GERICHTE ATAS/737/2010 du 29 mars 2010</w:t>
      </w:r>
    </w:p>
    <w:p>
      <w:r>
        <w:t>IT: GE_GERICHTE ATAS/737/2010 del 29 marzo 2010</w:t>
      </w:r>
    </w:p>
    <w:p>
      <w:pPr>
        <w:pStyle w:val="Heading2"/>
      </w:pPr>
      <w:r>
        <w:t>Volltext</w:t>
      </w:r>
    </w:p>
    <w:p>
      <w:r>
        <w:t>Siégeant : Sabina MASCOTTO, Présidente; Christine BULLIARD MANGILI et Patrick MONNEY, Juges assesseurs</w:t>
      </w:r>
    </w:p>
    <w:p>
      <w:r>
        <w:t>REPUBLIQUE ET</w:t>
      </w:r>
    </w:p>
    <w:p>
      <w:r>
        <w:t>CANTON DE GENEVE POUVOIR JUDICIAIRE</w:t>
      </w:r>
    </w:p>
    <w:p>
      <w:r>
        <w:t>A/1653/2010 ATA737/2010 ARRET DU TRIBUNAL CANTONAL DES ASSURANCES SOCIALES Chambre 2 du 6 juillet 2010</w:t>
      </w:r>
    </w:p>
    <w:p>
      <w:r>
        <w:t>En la cause Madame A________, domiciliée à Genève, comparant avec élection de domicile en l'étude de Maître Pietro RIGAMONTI</w:t>
      </w:r>
    </w:p>
    <w:p>
      <w:r>
        <w:t>recourante</w:t>
      </w:r>
    </w:p>
    <w:p>
      <w:r>
        <w:t>contre OFFICE DE L'ASSURANCE-INVALIDITE DU CANTON DE GENEVE, sis rue de Lyon 97, 1203 Genève</w:t>
      </w:r>
    </w:p>
    <w:p>
      <w:r>
        <w:t>intimé</w:t>
      </w:r>
    </w:p>
    <w:p>
      <w:r>
        <w:t>A/1653/2010 - 2/4 - Vu la décision du 29 mars 2010 de l’OFFICE DE L’ASSURANCE-INVALIDITE DU CANTON DE GENEVE (ci-après OAI) de refus de prestations à Madame A________ ; Vu le recours interjeté le 7 mai 2010 par l’assurée, par l’intermédiaire de son conseil, Me Pietro RIGAMONTI, avocat ; Vu le courrier de l’OAI du 7 juin 2010 et sa décision du même jour notifiée à la recourante par laquelle il annule sa décision du 29 mars 2010 et prononce le renvoi de la cause pour reprise de l’instruction ; Vu le courrier du conseil de l'assurée, qui conclut au renvoi de la cause à l'OAI pour nouvelle instruction et à l'octroi de dépens; Considérant que conformément à l’art. 53 de la loi fédérale sur la partie générale du droit des assurances sociales, du 6 octobre 2000 (LPGA ; RS 830.1), l’assurance peut reconsidérer sa décision ou sa décision sur opposition jusqu’à l’envoi de son préavis au Tribunal ; Que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Par ailleurs, en vertu de l’art. 67 de la loi genevoise du 12 septembre 1985 sur la procédure administrative (LPA), le recours devant le Tribunal cantonal des assurances sociales a un effet dévolutif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Que l’annulation de la décision ne met pas fin au litige, car l'OAI n'octroie pas la rente demandée, mais propose une instruction complémentaire, de sorte que le recours ne devient pas sans objet; Que compte tenu de l'accord de l'assurée avec le renvoi à l'OAI pour instruction complémentaire, il convient de procéder ainsi, et de statuer sur les dépens;</w:t>
      </w:r>
    </w:p>
    <w:p>
      <w:r>
        <w:t>A/1653/2010 - 3/4 - Que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Qu'en l'espèce, au vu de l'acte de recours mais aussi de l'admission seulement partielle du recours, les dépens seront fixés à 1'000 fr;</w:t>
      </w:r>
    </w:p>
    <w:p>
      <w:r>
        <w:t>A/1653/2010 - 4/4 - PAR CES MOTIFS, LE TRIBUNAL CANTONAL DES ASSURANCES SOCIALES : 1. Déclare le recours recevable. 2. L'admet partiellement. 3. Annule la décision du 7 juin 2010 et renvoie la cause à l'OAI pour instruction complémentaire. 4. Condamne l'OAI au paiement d'une indemnité de procédure de 1'000 fr en faveur de l'assurée. 5. Renonce à percevoir un émolument. 6. Raye la cause du rôle.</w:t>
      </w:r>
    </w:p>
    <w:p>
      <w:r>
        <w:t>La greffière</w:t>
      </w:r>
    </w:p>
    <w:p>
      <w:r>
        <w:t>Florence SCHMUTZ</w:t>
      </w:r>
    </w:p>
    <w:p>
      <w:r>
        <w:t>La Présidente</w:t>
      </w:r>
    </w:p>
    <w:p>
      <w:r>
        <w:t>Sabina MASCOTTO</w:t>
      </w:r>
    </w:p>
    <w:p>
      <w:r>
        <w:t>Une copie conforme du présent arrêt est notifiée aux parties par le greffe ainsi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