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ATAS/737/2006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https://mcp.opencaselaw.ch/entscheid/ge_gerichte_ATAS_737_2006</w:t>
      </w:r>
    </w:p>
    <w:p>
      <w:r>
        <w:t>FR: GE_GERICHTE ATAS/737/2006 du 29 août 2006</w:t>
      </w:r>
    </w:p>
    <w:p>
      <w:r>
        <w:t>IT: GE_GERICHTE ATAS/737/2006 del 29 agosto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%&amp;'()%&amp;))* %+,+%&amp;))*</w:t>
      </w:r>
    </w:p>
    <w:p>
      <w:r>
        <w:t>! ! ! !-. &amp; # &amp;/ 0 &amp;))*</w:t>
      </w:r>
    </w:p>
    <w:p>
      <w:r>
        <w:t>!"#$% "# &amp;'($) *!"#$</w:t>
      </w:r>
    </w:p>
    <w:p>
      <w:r>
        <w:t>(</w:t>
      </w:r>
    </w:p>
    <w:p>
      <w:r>
        <w:t>"#" + , -</w:t>
      </w:r>
    </w:p>
    <w:p>
      <w:r>
        <w:t>,</w:t>
      </w:r>
    </w:p>
    <w:p>
      <w:r>
        <w:t>.</w:t>
      </w:r>
    </w:p>
    <w:p>
      <w:r>
        <w:t>. -</w:t>
      </w:r>
    </w:p>
    <w:p>
      <w:r>
        <w:t>... ,, .!/#"0+123 ,</w:t>
      </w:r>
    </w:p>
    <w:p>
      <w:r>
        <w:t>..</w:t>
      </w:r>
    </w:p>
    <w:p>
      <w:r>
        <w:t>! "415!)+6671! 1611896</w:t>
      </w:r>
    </w:p>
    <w:p>
      <w:r>
        <w:t>"$:"</w:t>
      </w:r>
    </w:p>
    <w:p>
      <w:r>
        <w:t>;67 ?%#+"6 6&gt; . /:: 16 ?% " "9 ! ::+! ++$ + 0 )+% ) #+$ " 9 " )$9E ): " '($)' $++ #)@ " 49"+$ " "#"! @$$: "4 + "49"+$!+049+"34+&gt;16 A&gt; "1 &lt;&gt; "1C?+6==2!:"+"0$0"#"9+$+$ )+$"+937=D")B96==A!+$+++#+++ )+$+9!"+04"#""+"49"+$$++&gt; $0+@$+"@)%4$++))@&gt; 7&gt; )8)"@"$!:"+"0$!) "1=F+6==2!0#++0"+#%)"#"4$9+ 31=B4=17:&gt; )++)"+3"0)+%4$++))@! 9 " ?)" " , . .. . . .&amp;()8, *&gt; 2&gt; "#++$+$+#')+"+"11F+6==2&gt;)"12 F+6==2!?"+"0$0$++%"$3?%&gt;</w:t>
      </w:r>
    </w:p>
    <w:p>
      <w:r>
        <w:t>;67 4+&gt;67":$"$@)%")$9E):! 9!99++9"+$"15"$#@1BBA&amp;,*!+$9% 1?96===!8%)$"""9&gt;0?++ )"G")++"+3)+%&amp;+&gt;166+16A"9(*! ?%"""9#)$++"4+&gt;5A&gt;1":$"$ )$9E ): " 67 ? 1BC6 &amp;*! + 3 89 @ +"")1F+6==A!"+!)804:: $+$+#&amp;+&gt;1 6&gt; .4+&gt;66,&amp;9+9%")1?96===*! " "9! )++ " + 0 "+ #% + )+%$ :#$#+'+&gt;166!16A!1 A37,4))0+ )%#++3+:$&amp;&gt;1*&gt;/0?+!)++" +3)+%)"3"::$+)++"+!%#+$ " 9 " @ )% '++ $9+#+ ##+ " "9! + )++"+!%#+$"9"@)%'++$9+#+ ##+""#%&amp;:&gt;+&gt;6 !?+ 3 )++ " + + 3 49 " @ )% '++ ##+ " " #% +$I+" ##+""9 &amp; ,16C6A=H ,16B )"+!4+&gt;16 ?%""9 ++$ 0 + $++ 4)8 )0 "#" + @$$: "4 + "49"+$&gt; ! ) $0+! '#$ @ " )+! "$ " #%! J% + ++ $#0 + "$+#$ 0 4"#+$0"9+))I++:$$"#)+""$:" ""#")9+I+$9$39674===:&gt;$09+'6=D ")++"+&gt;?%)"$+4)+$"+9" "#"!#++$044E9+)"+04")$9E ""9+I++3"+&gt;+++!:!))9 "$+# #++ '+ 3 +:$! :'$ 3 6= D " #++ " )++ " + " "$:" ? " )$ " "9 4"#+$ $0+@393"#"!)"4)+")++" +!0+"#)"++?)"&amp;:&gt;&gt; &gt;.K</w:t>
      </w:r>
    </w:p>
    <w:p>
      <w:r>
        <w:t>+ /&gt;K L!)$9E):+"9!)&gt;6</w:t>
      </w:r>
    </w:p>
    <w:p>
      <w:r>
        <w:t>G)8! + " " :"+ 0 #++ " 49 " "#" A= ? 6==2! +$I+ #)! + " 1=B4=17 :! "+ 6= D</w:t>
      </w:r>
    </w:p>
    <w:p>
      <w:r>
        <w:t>;67 4+++##0"9I++:$$:9" "#"&gt; A&gt; :#$#+ 3 ?)"! ") ? "$+#+ ) )+% ?04##+"+:+")++"+""#!?+ "9$@$$:"++)++"+3"+$I+#)+ #++"(&gt;+$I++$+'###$%4+&gt;16 "4")$9E):9!99++9"+$ "1C91BC $##+)M!)$"$++%++&amp;+&gt;5A&gt;6+ CBK&gt;1")$""#++9"16)+#@1BC7*&gt;</w:t>
      </w:r>
    </w:p>
    <w:p>
      <w:r>
        <w:t>NNN</w:t>
      </w:r>
    </w:p>
    <w:p>
      <w:r>
        <w:t>;67 9+ , -</w:t>
      </w:r>
    </w:p>
    <w:p>
      <w:r>
        <w:t>,</w:t>
      </w:r>
    </w:p>
    <w:p>
      <w:r>
        <w:t>.</w:t>
      </w:r>
    </w:p>
    <w:p>
      <w:r>
        <w:t>. -</w:t>
      </w:r>
    </w:p>
    <w:p>
      <w:r>
        <w:t>... ,, .3+:$!" #)+ " ! ## " 614C=A :&gt; 3</w:t>
      </w:r>
    </w:p>
    <w:p>
      <w:r>
        <w:t>!#)+OKA62=&gt;CC&gt;B=!:9""# &amp;'($) *!0"+$I+#)+ ""$+!"8A=?6==2?04##+"+:+&gt; 6&gt; GE"#++0"@&gt; A&gt; +0)$"+%++&gt; &lt;&gt; :#)+"04)9+:#+)$+I+ " "$ " A= ? "8 +:+ ) ) ##"$ "$ @:$"$"!./PQ/:02!2== "$ )+ I+ )%$&gt; #$# "+ R * "0 '+#+ 0 "$ + "$ @+ + ) " "$++0$H@*'))0#+:+#)9"#"++ +"$H*)+%+")$++&gt;.#$# ++)+$$#+$#$$++*@*+*("! @:$"$"))+#+804 "9"$9@&gt;#$#"#+#E " )9! 0 + ?+! 0 "$ ++0$ + 49)) " 0$+$')$"$+&amp;+&gt;1A6!1=2+1=C*&gt;</w:t>
      </w:r>
    </w:p>
    <w:p>
      <w:r>
        <w:t>%::</w:t>
      </w:r>
    </w:p>
    <w:p>
      <w:r>
        <w:t>.</w:t>
      </w:r>
    </w:p>
    <w:p>
      <w:r>
        <w:t>$"+R</w:t>
      </w:r>
    </w:p>
    <w:p>
      <w:r>
        <w:t>@.</w:t>
      </w:r>
    </w:p>
    <w:p>
      <w:r>
        <w:t>):#")$+I+++:$')+0G3G:::$"$ ")%::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