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https://mcp.opencaselaw.ch/entscheid/ge_gerichte_ATAS_737_2004</w:t>
      </w:r>
    </w:p>
    <w:p>
      <w:r>
        <w:t>FR: GE_GERICHTE ATAS/737/2004 du 21 septembre 2004</w:t>
      </w:r>
    </w:p>
    <w:p>
      <w:r>
        <w:t>IT: GE_GERICHTE ATAS/737/2004 del 21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#$%$&amp;#'(#%# )#&amp;*&amp;#%''( ) + ) + ,)- +, -, %. /0 %$ 1 %''(</w:t>
      </w:r>
    </w:p>
    <w:p>
      <w:r>
        <w:t>23333333333 !"#$"%%&amp;$"%% '% ((#"</w:t>
      </w:r>
    </w:p>
    <w:p>
      <w:r>
        <w:t>" 3333333333 !" # $" % % &amp;$"%%'%</w:t>
      </w:r>
    </w:p>
    <w:p>
      <w:r>
        <w:t>#"</w:t>
      </w:r>
    </w:p>
    <w:p>
      <w:r>
        <w:t>%%!</w:t>
      </w:r>
    </w:p>
    <w:p>
      <w:r>
        <w:t>"! +)+ +, )!# *!%+ ! % !% , - '!"./0 $1%!</w:t>
      </w:r>
    </w:p>
    <w:p>
      <w:r>
        <w:t>0232403556 73087</w:t>
      </w:r>
    </w:p>
    <w:p>
      <w:r>
        <w:t>%% " %$ $ ! 9::::::::::) %&amp; !" " '% ::::::::::%&amp;"! !";*3556-&amp;"!%' )) ) !3556 ! ' )) ) " %&amp;!%%#!!-'%::::::::::%"$*!@! ! % #&gt;! " %$&gt;! 3558 $"" !$$ + "" !" "! '</w:t>
      </w:r>
    </w:p>
    <w:p>
      <w:r>
        <w:t>)) )"'::::::::::" !182%$&gt;!3558AB"$ &amp;C7 /!"X__________SA,"%&amp;!%%!!-"!$!! "!' )) ) ! %"+#!$! &amp;"7-7%! % *" - "&gt;! 3558 !A ' :::::::::: " " !!." !""+&amp; /!&amp;..-#!!"$%+" %D - ""! % 28@ ! " % # 7E !F" % + &amp; /! "A !$%!".!"" ! " %$&gt;!3558 !%%"" "A 3A &amp;/%""+%&gt;A 8A "-9::::::::::) %+&amp;!-"!$!!"! ' )) ) ! %" + #!$ ! &amp;"7-7%!%*"-"&gt;!3558 !A</w:t>
      </w:r>
    </w:p>
    <w:p>
      <w:r>
        <w:t>0232403556 78087 6A &amp;/%""+%&gt;A ,A " - 9::::::::::) % +&amp; &amp;.. - #!! - '% ::::::::::"$%+"%D-""!%28@!"%# !%%"" "+'%:::::::::: "A GA /%""+%&gt;A 4A "+ !$%!".!""A ;A "%&amp;!"A,5 1! !"%+&amp; #"1!! !!"! !$"!!E"%%$%85*!%@"1" ! !%$%!$!&gt;1$%$!%!)HIJ!H1+GG556</w:t>
      </w:r>
    </w:p>
    <w:p>
      <w:r>
        <w:t>"!C !A%$ "E"! !.$A$!%"? K%+!C""+%$!!"%$!&gt;"!" % %$""+$ KC ! !+"1" #!%%!"" "!%$ K " K 7% !&gt;1$%$!%! !! "!!"@!!!!+&amp; %#!%$!!!!#&gt;A$!%!!"!!/ % !# + !" *" + %$ ""+$ " &amp;# % +$"$C $%$!!"L!"A28325G"25;KA</w:t>
      </w:r>
    </w:p>
    <w:p>
      <w:r>
        <w:t>.!11!?</w:t>
      </w:r>
    </w:p>
    <w:p>
      <w:r>
        <w:t>!!</w:t>
      </w:r>
    </w:p>
    <w:p>
      <w:r>
        <w:t>!$%"?</w:t>
      </w:r>
    </w:p>
    <w:p>
      <w:r>
        <w:t>&gt;&gt;</w:t>
      </w:r>
    </w:p>
    <w:p>
      <w:r>
        <w:t>1!% !$"!!E"""1$C !"+&amp;-&amp;111$%$! %! !.!11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