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ATAS/736/2005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https://mcp.opencaselaw.ch/entscheid/ge_gerichte_ATAS_736_2005</w:t>
      </w:r>
    </w:p>
    <w:p>
      <w:r>
        <w:t>FR: GE_GERICHTE ATAS/736/2005 du 9 septembre 2005</w:t>
      </w:r>
    </w:p>
    <w:p>
      <w:r>
        <w:t>IT: GE_GERICHTE ATAS/736/2005 del 9 settembre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'()*'+)), '-*.'+))( ##/ # " " # " 0 * % 1 2 +))(</w:t>
      </w:r>
    </w:p>
    <w:p>
      <w:r>
        <w:t>!"# $ % !" %&amp;#'#&amp;'(!!#(%) *%+,-!!.'/0%1,23</w:t>
      </w:r>
    </w:p>
    <w:p>
      <w:r>
        <w:t>!"! ' ..</w:t>
      </w:r>
    </w:p>
    <w:p>
      <w:r>
        <w:t>4</w:t>
      </w:r>
    </w:p>
    <w:p>
      <w:r>
        <w:t>5.</w:t>
      </w:r>
    </w:p>
    <w:p>
      <w:r>
        <w:t>.%16'7%1,21</w:t>
      </w:r>
    </w:p>
    <w:p>
      <w:r>
        <w:t>. 8</w:t>
      </w:r>
    </w:p>
    <w:p>
      <w:r>
        <w:t>4</w:t>
      </w:r>
    </w:p>
    <w:p>
      <w:r>
        <w:t>8 ..</w:t>
      </w:r>
    </w:p>
    <w:p>
      <w:r>
        <w:t>% 90-,1%622,</w:t>
      </w:r>
    </w:p>
    <w:p>
      <w:r>
        <w:t>8 ..</w:t>
      </w:r>
    </w:p>
    <w:p>
      <w:r>
        <w:t>%&amp;'% :2,,*;</w:t>
      </w:r>
    </w:p>
    <w:p>
      <w:r>
        <w:t>!#(!</w:t>
      </w:r>
    </w:p>
    <w:p>
      <w:r>
        <w:t>/,$:/</w:t>
      </w:r>
    </w:p>
    <w:p>
      <w:r>
        <w:t>$32 0"' ! 1, !#"- ,22 0"'&amp;#'#%-!"?' !#'B !@5&amp;''&amp;'0&amp;"'#! )!-&amp;0@&amp;!'"0''!&amp;#)C &amp;(= 0"'!!)'!)!#('('7#' ,226#'#!#= D= !11&gt;,226%!" ("#-! # @5 5#'' '' !5 "&amp;' ! - &amp;0 &amp;? !5 ''' ! &amp;#)C &amp;( ' @5 5)'% !' "0% "#)B''= 7&amp;@#)')#B'"&amp;&amp;'' -'B''!)(('&amp;E'"B''= 5&amp;&amp; !!%&gt;'!)(9!"''5-!'B !&amp;#)C&amp;(= += -!#'&amp;# ..</w:t>
      </w:r>
    </w:p>
    <w:p>
      <w:r>
        <w:t>4</w:t>
      </w:r>
    </w:p>
    <w:p>
      <w:r>
        <w:t>5.</w:t>
      </w:r>
    </w:p>
    <w:p>
      <w:r>
        <w:t>. FG &amp;' ! ""@"''!)@!'"0&amp; %'',3"1AA,' ,221!)'-!"?'%!''@ !"!5'&amp;!5"&amp;!&amp; 0"'= 1 !FG#'#"!(#'''#% !? 1 N' ,22 0%!'&amp;#!'')/&amp;#!'%@&amp;&amp;#'' O&gt;0F'=1'='3DG=</w:t>
      </w:r>
    </w:p>
    <w:p>
      <w:r>
        <w:t>.'B5'!5#'!O&gt;0&amp;-(#!# F8G,+&gt;),226F 81 0''%!5'''!5#'! )7&gt;0= ,= H'= ,3 ! (#!# - &amp;0 ! &amp;#)C &amp;(%)%))'')!'#!1+!#"-1AA ),222%?0&amp;#!!!)=</w:t>
      </w:r>
    </w:p>
    <w:p>
      <w:r>
        <w:t>!!#!!&gt;'&amp;''!'B&amp;'0!!) F'= 1,, ' 1, 0!!!)"&amp;#''!H'=+ 0!!)= ),222G% !!)%&amp;''!'@!'"0'&amp;'0# ("#"'7'=1,,%1, '%&amp;''! 'B&amp;'0&amp;!B!((#'&amp;''!'%0"'# !)!-&amp;07''#)'"'""'!!)%' &amp;'' ! '% 0"'# ! ) ! - &amp;0 7'' #)'"'""'!!"0F(='=,68G= %&gt;'B&amp;''!''BH)!-&amp;07'' ""' ! ! "0 '#E' ! ""' ! !) F 81,:, 0 ! &amp;"? ' !# &amp;'0 &amp; "'# ! ) @ &amp;!' !# ! "0% ' ! ,3 " 1AA, 0"'!!)'!)7#'% @5'&amp;''#&amp;&amp;'=</w:t>
      </w:r>
    </w:p>
    <w:p>
      <w:r>
        <w:t>'!!@!"!5@&amp;''&amp;!' "0=</w:t>
      </w:r>
    </w:p>
    <w:p>
      <w:r>
        <w:t>/3$:/</w:t>
      </w:r>
    </w:p>
    <w:p>
      <w:r>
        <w:t>$32 1AAD * .</w:t>
      </w:r>
    </w:p>
    <w:p>
      <w:r>
        <w:t>8=:H++6=D3 "'''(##B 5''' &amp;&amp;#') !' ! 1AAA !13&amp;'=1AAD &amp;!% !&amp; &gt; !#'"' &amp; &amp;'0 &gt;@H ""' ! '(' ! &amp;'' ! ' ! !"%</w:t>
      </w:r>
    </w:p>
    <w:p>
      <w:r>
        <w:t>/D$:/</w:t>
      </w:r>
    </w:p>
    <w:p>
      <w:r>
        <w:t>$32 ' !)# -##( ! '' &amp;'' !' B ! '#E' "&amp;' "'' ! /= '#E' ' # '7 """#0H'=1,!H!&amp;#)C&amp;( )% ))' ' )!'# ! 1: ) 1A:6 F ,G '7 #0"'% / ' &amp;# F 8 &amp;-# ' ,22 '#B#0?'&amp;&amp;0##!&amp;#!&amp;#)&amp; ''-9!F 81,D131!=6-G= -(#!#!#0"'&amp;&amp;#@5C!( !((# '% !5 &amp;'% ' ''# &amp; " ! ( ! &amp;#!B90!5&amp;'@0'&amp;#0?'#!"?'#"# !5'=:3=,'=!(#!#5/)'))' F .GF'"''=D1'=!(#!#&amp;'0##! [ %)0!&amp;1&gt;),22 '!5' !!#&amp;B&amp;'0'"!'F'@.,22,&amp;=D1G=</w:t>
      </w:r>
    </w:p>
    <w:p>
      <w:r>
        <w:t>5&amp;?%-!#!?@%5'!!#&amp;&gt;'( &amp;%5'''!!!"!&gt;'()9@5'!"#&amp;"' !5 #""'= (('% &amp;)'# ' "@ ! -' ' '' - B ! "- !#"9 @ ' #'# #)'# !"!5#''("#B-0'!0%!')'' !5&amp;-!E'!5"!5'=+3=5#""' (7#5B8=1H222=/=</w:t>
      </w:r>
    </w:p>
    <w:p>
      <w:r>
        <w:t>/+$:/</w:t>
      </w:r>
    </w:p>
    <w:p>
      <w:r>
        <w:t>$32 !? '(' &amp; &amp; ""!# !# -(#!#!%.9TO9(@D%D226</w:t>
      </w:r>
    </w:p>
    <w:p>
      <w:r>
        <w:t>%' 7"&amp;= !# &amp;' E' &amp;0#= "#" !' L G !@ 7'"' @ !# ' !# -' ' &amp; ! !#''@#P-G7&amp;&amp;@"'('"&amp;)!"!'' '!#PG&amp;'0'!&amp;#''=."#" ''&amp;'##"'#"##''G-G'G/!% -(#!#!&amp;&amp;'"'?@H !)!#)-="#"!"'"C</w:t>
      </w:r>
    </w:p>
    <w:p>
      <w:r>
        <w:t>/:$:/</w:t>
      </w:r>
    </w:p>
    <w:p>
      <w:r>
        <w:t>$32 '% @ !# ''@# ' H)&amp;&amp; ! @#'#7&amp;#!#'F'=1&lt;,%12D'12:G=</w:t>
      </w:r>
    </w:p>
    <w:p>
      <w:r>
        <w:t>0((?L 88</w:t>
      </w:r>
    </w:p>
    <w:p>
      <w:r>
        <w:t>#!'L U. U</w:t>
      </w:r>
    </w:p>
    <w:p>
      <w:r>
        <w:t>&amp;("!&amp;#'E'''(#7&amp;'@5B5(((#!# !&amp;0((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