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ATAS/735/2017 vom 29. August 2017</w:t>
      </w:r>
    </w:p>
    <w:p>
      <w:r>
        <w:t>GE Cour de justice, 2017-08-29, FR</w:t>
      </w:r>
    </w:p>
    <w:p>
      <w:r>
        <w:rPr>
          <w:b/>
        </w:rPr>
        <w:t xml:space="preserve">Quelle: </w:t>
      </w:r>
      <w:r>
        <w:t>https://mcp.opencaselaw.ch/entscheid/ge_gerichte_ATAS_735_2017</w:t>
      </w:r>
    </w:p>
    <w:p>
      <w:r>
        <w:t>FR: GE_GERICHTE ATAS/735/2017 du 29 août 2017</w:t>
      </w:r>
    </w:p>
    <w:p>
      <w:r>
        <w:t>IT: GE_GERICHTE ATAS/735/2017 del 29 agosto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Mal fondé, le recours doit être rejeté. Cela étant, si le recourant se montre par la suite disposé à collaborer à l'instruction et à se soumettre aux mesures nécessaires à celle-ci, il lui est loisible de saisir à nouveau l'OAI d’une demande de prestations (cf. arrêt du Tribunal I 906/05 du 23 janvier 2007 consid. 6). Non représenté et n’obtenant pas gain de cause, le recourant ne saurait se voir allouer une indemnité de procédure (art. 61 let. g LPGA a contrario ; arrêt du Tribunal fédéral 9C_193/2013 du 22 juillet 2013, consid. 3.2.1.). Attendu que la procédure n’est plus gratuite depuis le 1er juillet 2006 (art. 69 al. 1bis LAI) et que le fait de bénéficier de l’aide de l’Hospice général ne constitue pas un motif d’exonération des frais de la procédure (cf. ATAS/193/2013), il y a lieu de condamner le recourant, qui succombe, au paiement d’un émolument de CHF 200.-. ***</w:t>
      </w:r>
    </w:p>
    <w:p>
      <w:r>
        <w:t>A/4383/2016 - 11/11 -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