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ATAS/735/2006 vom 29. August 2006</w:t>
      </w:r>
    </w:p>
    <w:p>
      <w:r>
        <w:t>GE Cour de justice, 2006-08-29, DE</w:t>
      </w:r>
    </w:p>
    <w:p>
      <w:r>
        <w:rPr>
          <w:b/>
        </w:rPr>
        <w:t xml:space="preserve">Quelle: </w:t>
      </w:r>
      <w:r>
        <w:t>https://mcp.opencaselaw.ch/entscheid/ge_gerichte_ATAS_735_2006</w:t>
      </w:r>
    </w:p>
    <w:p>
      <w:r>
        <w:t>FR: GE_GERICHTE ATAS/735/2006 du 29 août 2006</w:t>
      </w:r>
    </w:p>
    <w:p>
      <w:r>
        <w:t>IT: GE_GERICHTE ATAS/735/2006 del 29 agosto 2006</w:t>
      </w:r>
    </w:p>
    <w:p>
      <w:pPr>
        <w:pStyle w:val="Heading2"/>
      </w:pPr>
      <w:r>
        <w:t>Erwägungen</w:t>
      </w:r>
    </w:p>
    <w:p>
      <w:r>
        <w:rPr>
          <w:b/>
        </w:rPr>
        <w:t>E. 08</w:t>
      </w:r>
    </w:p>
    <w:p>
      <w:r>
        <w:t>&amp;!&amp;')'!#%&amp;:)CC</w:t>
      </w:r>
    </w:p>
    <w:p>
      <w:r>
        <w:t>) 9"+ %&amp;: ; ' #" &amp; )""'"! #'# !(&amp;' B(&amp; 3&amp; %'-&amp; 3115 23 !E' 3111 9"+%&amp;: 3&amp; #" &amp;; %&amp;: %&amp;' ! %!"%&amp;:!"#'#F'G$ 8 28 !" !(-&amp; 311D !" )(&amp;" 3111 &amp;!&amp;' #&amp;# '"("'#&lt;""'&amp;#""&amp;&gt;"'#(@'%%&amp;'"%&amp;: !"#'#?$ 8 %&amp;H""'#IJ&lt;A&gt;)!" )(&amp;"31118 .8 3&amp;A("&amp;0/// &amp;!&amp;'#'#&lt;&lt;#&gt;"'#(&amp;%!- @%"'%%&amp;!"#'#?$ 8 68 )"'#&amp;# #%!# !( )""'# IJ&lt; %&amp;: ) 37(&amp;"0//38 BB'#'#""#36B#(&amp;"&amp;0//3(BB' 36(&amp;"0//3&amp;"!B&amp;'&amp;#B""'"()'&amp;%&amp;"?$ 8 #" &amp; )""'"!0.(&amp;"0//302(&amp;"0//2:!&amp;#'# !(&amp;'9"+%&amp;:0:#"&amp;;8 78 !'!-&amp; ' !(-&amp; 0//3 &amp;!&amp;' '&amp;("# %&amp;: !"#'# ?3$ ''&gt;(@'%%&amp;'"'""&amp;#"#&lt;" "'&amp;#""&amp;8 "'#'#&lt;&lt;#&gt;"'#&amp;%!--!'"&gt;@ %" '%8 $! &amp;" &gt;' @" #'#"&amp;"'''&gt;)""'&amp;'&amp;"&gt; ("&lt;'&amp;""("''!"#'#:07!(-&amp;0//08 58 &amp;!&amp;' #%!# !( )""'# IJ&lt; 3&amp; %'-&amp;0//0&amp;"!!""'%&amp;!"#'#?3$ %!&amp; !'"B )!&amp;&amp; #!!"&gt; !"#'# =' #B""'"(' B&amp;# %!&amp;'07!(-&amp;0//08 D8 &amp;#""!02"0//2 $ $$ ,K )</w:t>
      </w:r>
    </w:p>
    <w:p>
      <w:r>
        <w:t>9"+%&amp;:$ ,;#&amp;#&amp;!&amp;'%'%' "&amp;!&amp;!"' L""'#3&amp;%'-&amp;311523&amp;311D'30B#(&amp;"&amp;0//202</w:t>
      </w:r>
    </w:p>
    <w:p>
      <w:r>
        <w:t>4356140//7 +2433+ (&amp;"0//28 &amp;(I"#&amp;!"'%!&amp;%#&amp;"!3&amp;(&amp;"311D2/ (&amp;"3111 0.(&amp;"0//32/!(-&amp;0//3'3&amp;%'-&amp;0//033 B#(&amp;"&amp;0//28 18 &amp;#""!&amp;!%%!"'"!37A("&amp;0//. &amp;!%&amp;#'"!)</w:t>
      </w:r>
    </w:p>
    <w:p>
      <w:r>
        <w:t>%&amp;'"'")!%%!"'"!&amp;!&amp;'&gt;)"!B"&amp;# &amp;!"'L""'#(&amp;#&amp;'3&amp;#"&amp;8$)&lt;"'0:#"&amp; "&amp;(I"#'!'&amp;!"'L""'#%!&amp;%#&amp;"!'0.(&amp;" 0//32/!(-&amp;0//3'3&amp;%'-&amp;0//002(&amp;"0//2!'"B&gt; B!'"! )""'&amp;'&amp;" +" ( "&lt;'&amp; ""(" )L"' )-# &amp;!"' @ )""'#IJ&lt;''&gt;)&amp;!%"'% '!'" ()'&amp;%&amp;"8 !'&amp; !&amp;"&gt;"("'I'#!"#'# &gt;"%&amp;"''!' #""!)=&amp;%%!&amp;'''&gt;")!%"'&lt;'"! ("'M'&amp;!"#&amp;# ! %!=&amp; ! @ '!' !" ! %&amp;! =' %!"'"! !%&amp;-@)%!=&amp;8 B" -"&gt;&amp;!&amp;'B"&lt;&amp;"'% %"33B#(&amp;"&amp;0//2 !#%!L("'#'#!#:'''@% !&amp;'&gt;)!&amp;("'%"!&amp;%!"'"!!A!"')%!=&amp;!@ #B' !A!"' ) %&amp;! =' %!"'"! !%&amp;- @ ) %!=&amp;8 3/8 &amp;!&amp;'B!&amp;#&amp;!&amp;35B#(&amp;"&amp;0//.%&amp;:&amp;"-#!'&amp; #""!&amp;!%%!"'"!'!@)'"!#""!) 8 338 &amp;#""!0(&amp;"0//. "'!&lt;(!"IJ&lt;9"+%&amp;: "; L"&lt;# &amp;!&amp;' &amp;-!&amp;' ! (&amp;# @ '!&amp;' !''&gt;")#:(@23)3D/B&amp;8%!&amp;%#&amp;"!0.(&amp;"0//32/!(-&amp; 0//3'3&amp;%'-&amp;0//002(&amp;"0//28 308 32"0//. &amp;!&amp;'B"'!%%!"'"!!'&amp;#""!"0 (&amp;"0//.8 B"'(!"&amp;-'&gt;&amp;!"'@&amp;'"''"!" IJ&lt; #'"' %#&amp;"# #" ) # #'' #%# &gt;" !&amp; %&amp;''"!%&amp;H (' 0 (&amp;"0//28 % #&lt;#&gt;)#'"' -!B!"'&gt;&amp;'"''"!''!)&amp;&lt;'''&amp;"'"''"! "BB""#''!#!&gt;"&gt;""'#8 328 !&amp;&amp;"&amp;'#31"0//. """&gt;#&gt;&amp;#'"! &amp;!&amp;'#'"'%A&gt;)@&amp;!"'!":&amp;#B""'"(%&amp;!#&amp; "''#!'&amp;#""!37A("&amp;0//.%&amp;+('&amp;"-#8 3.8 &amp;&amp;&amp;M''#00#-&amp;0//6 &amp;"-#&amp;A'#&amp;!&amp;L !'"B&gt;)#'"'""'&amp;'&amp;""&gt;("&lt;'&amp;""("!"#'# ?$ 2/ A("&amp; 3117 33 B#(&amp;"&amp; 0//2 ' &gt; ! #%!L ) "'&amp;%#''M%!"'"!8</w:t>
      </w:r>
    </w:p>
    <w:p>
      <w:r>
        <w:t>4356140//7 +.433+ 368 #""!&amp;!%%!"'"!2/&amp;0//7 ) &amp;A'#)!%%!"'"! &amp;!&amp;'B!&amp;#32"0//.#&lt;'&gt;#"%#&amp;%'"!)# #'"'&amp;%'#8 BB' &amp;!&amp;'='I&lt;#"''"!@!-&amp; &amp;%&amp;" "%!("'M'&amp;"&gt;)'!&amp;"'#("'!")"&amp;"%'"! )"'#&amp;# '' &gt;)""'&amp;'&amp;": %&amp;":&amp;"&amp;"%'"!@) 8</w:t>
      </w:r>
    </w:p>
    <w:p>
      <w:r>
        <w:t>&amp;(I " = ("' " )''&amp; &gt; !" B"' &amp;!'"' @ #""!$ ,02"0//2!&amp;'&gt;#")##'"'-' -"&amp;%'#8 378 &amp;!&amp;&amp;"&amp;37"0//7 &amp;!&amp;'"'&amp;A''&amp;!&amp;%&amp;:&amp;"- #!'&amp;#""!&amp;!%%!"'"!"2/&amp;0//78 B"'(!"&amp; &gt; !A&amp;"%&amp; "'&amp;#%'#(!"&amp;!")-# !%%&amp;'!")""'&amp;'"!!"#'# &gt;:!&amp; #" %#&amp;%'"!)#'#%#N% ) &amp;"'!'"&amp; )%&amp;' &gt; &amp;"':&amp; &gt;"'# )""'&amp;'&amp;" &amp;!&amp;' #'"' @ )#%!&gt; "BB"' %!&amp; !&amp; O B!#O ""'# IJ&lt; ' )'&amp; %&amp;' &gt;)'B!'"! !))"&amp;A&lt;#&amp;"-# %&amp;' "&amp; )-# %&amp;#''"! )""'# IJ&lt;8 !' @ %#&amp;%'"! &amp;!"' &amp;-!&amp;' ""'# (&amp;# %&amp; ) 0. (&amp;"2/!(-&amp;0//3'3&amp;%'-&amp;0//002(&amp;"0//28 358 &amp;#%!1A"0//7 "'"!&gt;&amp;!&amp;'#'#"&amp;"' %"&amp;"#@%"&amp;&amp;%&amp;"'&gt; B"' ""#'"'"%!"- !*'&amp;%#&amp;"!L'&amp;'&gt;''&amp;":&amp;#'"'""'&amp;'&amp;" ")'!&amp;&gt;B"'!'%M'&amp;L''#'-"%&amp;#""!02" 0//28!&amp;&amp;% &amp;#B:&amp;@#""!&amp;!%%!"'"!2/&amp;0//7' !'!"%""''&amp;A'&amp;!&amp;'@!B"&amp;'"!#""! &amp;!%%!"'"!8 3D8 &amp;%"36A"0//7 ''#&amp;"'&amp;#'#!"&gt;#@&amp;!&amp;'' &lt;&amp;#@A&lt;&amp;8</w:t>
      </w:r>
    </w:p>
    <w:p>
      <w:r>
        <w:t>! 38 !"&lt;(!"&amp;P!&amp;&lt;"'"!A"""&amp;9;#'#!"B"#'"'"'# : 3&amp;!E'0//2 &amp;"-'!&amp;!" !%!#6A&lt; !'%&amp;#"''("+%&amp;#"' 6%%#''37A&lt;&amp;9&amp;'83'8 &amp;'67;8 $"'@P'"!P#'"!37A&lt;&amp; %&amp;&amp;"-B##&amp; 05A("&amp;0//.9 C32/3/7; &amp;!"&lt;(!"!%'# 32B#(&amp;"&amp; "%!"'"!'&amp;"'!"&amp;&amp;&lt;'%&amp;'''&amp;"-'!&amp;</w:t>
      </w:r>
    </w:p>
    <w:p>
      <w:r>
        <w:t>4356140//7 +6433+ !" "#&lt;&amp; &amp; @ '&amp;!" A&lt; '"'"&amp; P''' P#'"!!(LA&lt;&amp;8 08 !B!&amp;#' @ )&amp;'8 67 8 3 '8 I8 D &amp;"- '! &amp;!"!*'"'"&gt;!'''"!%&amp;#(@P&amp;'" 67 !" B##&amp; &amp; %&amp;'" &lt;##&amp; &amp;!"' &amp; !" 7 !'!-&amp;0///9"+%&amp;: ;&gt;"!'&amp;'"(@!"B##&amp;&amp;P&amp;+ IJ&lt;!-"&lt;'!"&amp;'P""'#P"!(-""'#06A"31D09 ;8 $!%#'%!&amp;A&lt;&amp;P%:'""#'-"8 28 ''&amp;#("&lt;&amp;3&amp;A("&amp;0//2 '&amp;*'!"B"'"! !-&amp; "%!"'"! #&lt; !" &amp; !"8 $&amp; %'#&amp;" %!"'(!"&amp;&gt;&amp;!"')%%"&gt;!"'M'&amp;'&amp;I#@":&amp; %&amp;""%!&gt;&amp;:&lt;%%"-!'("&lt;&amp;!'!Q B"'A&amp;""&gt;'#'&amp;"'!'%&amp;!"'9 C32/02/!"8383N 226!"8380N C301.!"8380N C305.75!"83 307327 !"8.-'&amp;#B#&amp;;8&amp;:&lt;%&amp;!#&amp;&gt;'@)%%"&gt;' &amp;#&amp;(:A!&amp;!'&amp;#("&lt;&amp;9 C33512!"87- 33027/ !"8.N 311DR25%8237!"82-;8 '&amp;(L%&amp;#%&amp;'!"&amp; )&amp;'806 9!&amp;&amp;'820%&amp;!A'; &amp;'"B@&amp;'"''"!%&amp;''"!"E''!I#'%#"''"!# !L%)"%!"'"!&gt;"&amp;"'%%%"-@%&amp;''"!#A@ (&amp;#(')'&amp;#("&lt;&amp;!"9CC3113%8077;8 &amp;(I ! R $ 9 $+R!'&amp; !'1&amp;'8D0; &amp;!Q&gt;'"! &amp;'"''"!%!%&amp;:3&amp;A("&amp;0//2 !(&amp;!"''%%"-:!&amp; &gt;)"'''#&amp;&amp;'"''"!%&amp;:!'&amp;#("&lt;&amp;'&gt;-"M &amp;'"''"!%!&amp;'&amp;%&amp;''"!!&amp;#'#&amp;"&amp;'9 C !%-"# 07!(-&amp;0//. 04/.!"8283;8 '%%&amp;'"":&amp;'!&amp;' 06 )%%"&gt;'!)%:8 !"&gt;)"!"' !&amp;%%&amp;&gt;%&amp;""%%%"-@&amp;'"''"!! !'"&amp;#&lt;''"!'A&amp;"%&amp;'#&amp;"&amp;9R $</w:t>
      </w:r>
    </w:p>
    <w:p>
      <w:r>
        <w:t>!%8"'8 !'1&amp;'8D0;8 .8 '&amp;A'# B!&amp; ' #" #&lt;L &amp;!&amp; ' &amp;(- 9&amp;' 67 ' 7/ ;8 68 "'"&lt;%!&amp;'&amp;-"+B!#&amp;-!&amp;')!'' 23)3D/B&amp;8&amp;##@&amp;!&amp;'@'"'&amp;&amp;'"''"!)""'#%&amp;H@'!&amp;' 0.(&amp;"0//32/!(-&amp;0//3'3&amp;%'-&amp;0//002(&amp;"0//28</w:t>
      </w:r>
    </w:p>
    <w:p>
      <w:r>
        <w:t>BB' %#&amp;"!%!&amp;&gt;&amp;!&amp;')("'%&amp;!"'L""'##'# #B""'"('B"L#%&amp;%&amp;!#&amp;'#&amp;"&amp;'!''!&amp;&amp;%!')' )!&amp;&amp;%!''#"!''-8</w:t>
      </w:r>
    </w:p>
    <w:p>
      <w:r>
        <w:t>4356140//7 +7433+ 78 $!)&amp;'80683 9&gt;!&amp;(!")&amp;'81683!"B##&amp;&amp; )&amp;+IJ&lt; !-"&lt;'!"&amp; ' )""'# )"!(-""'# "+%&amp;: ;O%&amp;''"!"E''!I#!"('M'&amp;&amp;'"'#8&amp;'"''"! %'M'&amp;L"&lt;#!&amp;&gt;)"'#&amp;##'"'-!B!"'&gt;)''&amp;"' "''"!"BB""8O$!)80 O&amp;!"'&amp;&amp;'"''"!)#'"' %&amp;:!'!Q)"'"''"!)&amp;!"B"' "% '&amp;"&gt;%&amp;:(&amp;'%&amp;''"!9S;O8 58 $!A&amp;"%&amp;C 9 C !%-"#32(&amp;"0//7 837140//6; "=""'"&lt;&amp;&amp;'"''"!&amp;"8 (&amp;')&amp;'80683 3:&amp; %I&amp; %&amp;''"! "E''!I# !"(' M'&amp; &amp;'"'#8 )&amp;# %' #!" &amp; &amp;" )!-"&lt;'"! &amp;'"'&amp; !&amp;&gt; &amp;'"''"!""'#"E''!I# "&amp;H-!B!" %&amp;"' "''"!"BB""9&amp;'806830%I&amp; ;8&amp;!Q %'M'&amp;'&amp;"'#&amp;B!&gt;"#""!&amp;'"''"!''&amp;# B!&amp; &amp;" ' ! #' B!' )!-A' ) %&amp;!#&amp; "'"' 9&amp;'8 . N!"8083)&amp;&amp;M'806A("&amp;0//7 07.4/6;8 "" ! '"! @ A' '"'&amp; " IJ&lt; &gt;'"! -! B!" ' "BB"'# B"":&amp; &amp;!&amp;' )' % #'&amp;"' %!&amp; %&amp;#' &amp;!&amp;8 !"'"! (&amp;!' BB' M'&amp; L"# &amp; ) &amp;"&gt;&amp;!&amp;'%!&amp;&amp;#%!&amp;2/A!&amp;:)'&amp;# B!&amp;%&amp;#'A&lt;')&amp;'8. 8&amp;'"''"! " ' ! %&amp;"!&amp;" (- %"&gt;)" )&lt;"' %&amp;''"! "E' '!I# )&amp;'8 06 8 3 '&amp;"- # =' &amp; #""!#B""'"(&amp;%!"'8 D8 =")L"&amp;@%&amp;#'"#"%#&amp;%'"!)#)&amp;'806 '!!#I8 ; $! A&amp;"%&amp; &amp;'"( @ )" &amp;'8 16 8 . #" %#&amp;%'"!)#!@!&amp;"&amp;:!'!Q"IJ&lt; &amp;"'E!*'&amp;B"'B!')!-"&lt;'"!&amp;'"'&amp; B"'%&amp;( )'''"!&gt;)!%!("'&amp;"!-'L"&lt;&amp;)9 C300056!"8 6;8 '' A&amp;"%&amp; &gt;" )"%"&amp; %&amp;""% #(!%%# @ %&amp;!%! &amp;#&lt;''"!!&lt;B"&lt;&amp;'@)"&amp;'8.580 $9("&lt;&amp;A&gt;) 23 #-&amp; 0//0; ' %%"- %&amp; !&lt;" @ &amp;'"''"! )""'# "E' '!I# )&amp;+IJ&lt; 9 C 305 .DD !"8 2-4 ' )&amp;&amp;M'"'#;8 ("!--' @(!"&amp;!-"&lt;&amp;)""'&amp;'"!@B"&amp;%&amp;( ""&lt; ) %&amp;' ' %&amp;!'#&lt;&amp; )&amp;# !Q +@ &gt;&amp;"' @ (!"&amp; ""&lt; )'&amp; %&amp;'8 ' &amp;' I&amp;!" ( %&amp;""% #(!%%# %&amp; &amp;"- B##&amp; &amp; 9C ; @ %&amp;!%! )&amp;'8D083 $ ("&lt;&amp;A&gt;)23#-&amp;0//0 &gt;"B"L#-' #")#&gt;"!%'"!!"'&amp;&amp;#%&amp;'"! )!&lt;!)&amp;'860 $'&amp;--@LB"&lt;&amp;'@</w:t>
      </w:r>
    </w:p>
    <w:p>
      <w:r>
        <w:t>4356140//7 +5433+ )&amp;'8.580 $9 C30.2D0!"83N 0//3T3/%812!"80' T 27 %8 0.6 !"8 3;8 !'&amp; A&amp;"%&amp; &amp;'"( L #" %#&amp;%'"! %&amp;#( %&amp; )&amp;'8 16 8 . %&amp;":&amp; %I&amp; 9 (&amp;"! ("&lt;&amp;A&gt;)23#-&amp;0//0;&amp;'%%"-!)%"&amp;)&amp;'80680 %&amp;":&amp; %I&amp; 8 '' "%!"'"! &amp;%&amp; BB' '#&amp;"' !'&amp;'8168. %&amp;":&amp;%I&amp; '.580 %&amp;":&amp;%I&amp; $ '&gt;)("&lt;&amp;A&gt;)23#-&amp;0//09 C32/231!"86808;8 L&amp;&amp;M'&amp;#'9 C 2B#(&amp;"&amp;0//7 D/4/6' C 07(&amp;" 0//6 2/40//6; &amp;'"B @ )&amp;'8 06 8 0 !'&amp; % I' "' !"#&amp;#&gt; !&amp;&gt;"!#""'#A!&amp;":&amp;IJ&lt;' &gt;) )' &amp; !%' !&amp; ) !'&amp;J %!'#&amp;"&amp; &gt; &amp;!&amp;' &amp;%""' % !"'"! &amp;'"( @ %#&amp;"! !'"'"! !&amp;&gt;) -##B""# )""'# A!&amp;":&amp; #" %#&amp;%'"! ) # !H"'%@!&amp;"&amp;:)&amp;&amp;&amp;"8"!'&amp;"&amp; #"!&amp;' '@%&amp;'"&amp;!'!Q"&amp;"'E)%&amp;(!"&amp;!&amp;&amp;&amp; B"'%&amp;('!')'''"!&amp;&gt;" !"' " !&amp;!'&amp;JBB'#8 M !&amp;&gt;&amp;'"''"!'"%'-@B')""'&amp;'"!9%&amp; L% &amp;&amp;&amp; ) %&amp;''"!; ! &amp;"' !"#&amp;&amp; ! %!"'#%&amp;'#"!'!QB'#'#!" "-"%'J'" &gt; )""'&amp;'"! &amp;"' E L": '% 9%&amp; L% @ )!"! ) !'&amp;J !%'-; &amp;&amp; !%' ! &amp;&amp;&amp; B"' %&amp;()'''"!&amp;&gt;"8 BB' ")!%H"'!'!" !&lt; @ ' (&amp;' " &amp;&amp;"' !(' "!"&amp; %!"-""'# %!&amp; ""'&amp;'"! &amp;#&amp; &amp;-!&amp;' %&amp;''"! (&amp;# @ '!&amp;' B'%&amp;'9 C 33/2/.;8 "" &amp;&amp;M' &amp;#' 9 C 07 (&amp;" 0//6 2/40//6; &gt;" &amp;#B#&amp;"' @ &amp;&amp;M' '#&amp;"&amp;</w:t>
      </w:r>
    </w:p>
    <w:p>
      <w:r>
        <w:rPr>
          <w:b/>
        </w:rPr>
        <w:t>E. 9</w:t>
      </w:r>
    </w:p>
    <w:p>
      <w:r>
        <w:t>C !%-"#2/!E'0//3 534/3;8 18 )%: &amp;!&amp;'#'#"&amp;"'!")""'&amp;'"! !"#'# ?$ 2/ A("&amp; 3117 33 B#(&amp;"&amp; 0//2 '' &gt;)""'&amp;'&amp;""&gt;("&lt;'&amp;""("8$!"&amp;"%'"!#'#%-"# C$DB#(&amp;"&amp;3117'&amp;"'"!35B#(&amp;"&amp;0//28 %&amp;'"&amp;33 B#(&amp;"&amp; 0//2 ! &amp;" ) &amp;%# '' B!'"!8 )#'"' ! % ""'&amp;'&amp;"33B#(&amp;"&amp;0//202(&amp;"0//28!("'!B"&amp; "'"'"!'&amp;L%#&amp;"!)'+@+"&amp; )%&amp;' '&amp;%#&amp;"!0. (&amp;"0//32/!(-&amp;0//3'3&amp;%'-&amp;0//035B#(&amp;"&amp;0//2' )'&amp;%&amp;' %#&amp;"!3DB#(&amp;"&amp;0//202(&amp;"0//28 !'&amp; '!A!&amp; &gt;"!&amp;&gt;"'#)""'&amp;'&amp;""!"#'#?$ &gt;)")=% !'&amp;"&amp;'@&gt;%&amp;#'" %"&amp;"&amp;"%'"!' &amp;"'"! 8 ' !"B"'"! )&amp;"' )"&amp; &amp;" I&lt;# %"&gt;) &amp;"' #&lt;' #'# %-"#8 : !&amp; " IJ&lt; ' &amp;#%'#(!"&amp;!"&gt;"'#)""'&amp;'&amp;")-#8 !&amp;&amp;#"%#&amp;%'"!) "!("'!&amp;#B#&amp;&amp; ) %&amp;' @ #""! &amp;'"''"! " ' )'&amp; %&amp;' !B!&amp;#' @ A&amp;"%&amp;C @'@&gt;%&amp;''"!"'"&lt;"!'#'#(&amp;#8</w:t>
      </w:r>
    </w:p>
    <w:p>
      <w:r>
        <w:t>!'&amp; " B' !%&amp;&amp; A&amp;"%&amp; C &gt; I&gt; (&amp;')""'#B"'%&amp;'"&amp;#"%#&amp;%'"!)#8B"' %!&amp; I&gt; ""'# (&amp;# #" %#&amp;%'"! #I!"' )# "('8</w:t>
      </w:r>
    </w:p>
    <w:p>
      <w:r>
        <w:t>4356140//7 +1433+</w:t>
      </w:r>
    </w:p>
    <w:p>
      <w:r>
        <w:t xml:space="preserve">)%: #""!&amp;'"''"!"'0(&amp;"0//.8 &amp;":&amp;%#&amp;"!U %&amp;''"!"'"&lt;"!'#'#(&amp;#0.(&amp;"0//32/!(-&amp;0//3' 3&amp; %'-&amp; 0//0 02 (&amp;" 0//28 " %!&amp; !#&gt; &gt; ""'#0.(&amp;"0//32/!(-&amp;0//3!'%#&amp;"#&amp;%'"(' 2/ (&amp;" 0//0 23 " 0//0 2/ A" 0//0 23 A"' 0//0 23 !E' 0//0 2/ %'-&amp;0//0 23!'!-&amp;'B"2/!(-&amp;0//08""'##'"' ! %#&amp;"# 0 (&amp;" 0//.8 </w:t>
        <w:tab/>
        <w:t>' L ""'# (&amp;# 3&amp; %'-&amp; 0//035B#(&amp;"&amp;0//2 %#&amp;"'2/%'-&amp;0//2 23!'!-&amp; 0//2 2/ !(-&amp; 0//2 23 #-&amp; 0//2 23 A("&amp; 0//. ' 35 B#(&amp;"&amp;0//.8:!&amp;""'#!'#&lt;'%#&amp;"#8 $!%#&amp;"!U &amp;' '' %#&amp;"! )#%!L &amp;!&amp;' #'"' ""'&amp;'&amp; "&gt; ( "&lt;'&amp; ""("8 &amp; !&amp;&gt;) %&amp;! ' !A!"' ) -&amp; !" )""'&amp;'"! ! ) !"#+&lt;#&amp;' !"#'# &gt; '&amp;(" ")=%%-""'#''I#@''B!'"!%"&gt;)B"&lt;&amp; &amp;&lt;"'&amp;%-"8B'!''I=%!'I:%%"&gt;&amp;&amp;:&lt;&lt;##&amp; @(!"&amp;&gt;#")#!@!&amp;"&amp;:!'!Q" )'&amp;!%' L":'% !&amp;&amp;&amp; !"'02"0//28 %' %&amp;#"&amp; &gt; A&gt;)@ )"'&amp;'"! !"&amp; %&amp; $ , " %!("' !*'&amp; "&amp;!' %&amp;'"":&amp; )%:8 : !&amp; %!&amp; ''%#&amp;"! #"%#&amp;%'"!)#)&amp;'80680 )'% #I8 3/8 !"! ""'#"E'(&amp;#0.(&amp;"0//32/!(-&amp; 0//3'3&amp;%'-&amp;0//035B#(&amp;"&amp;0//2 )&amp;!'%@M'&amp;&amp;-!&amp;# :!&amp;&gt;)!'%#&amp;"#(&amp;')&amp;'80680 8 &amp;(I ""'#(&amp;#3DB#(&amp;"&amp;0//202(&amp;"0//2(&amp;!'M'&amp;&amp;-!&amp;#8 !'''!'&amp;!=#&amp;'!"B#(&amp;"&amp;0//2@(&amp;"0//2)#:('@ 2)022B&amp;806%!&amp;!"B#(&amp;"&amp;0//29!'''!&amp;&amp;%!'@0/A!&amp; '&amp;("""#@3D.B&amp;826A!&amp;#; @2).D.B&amp;836%!&amp;!"&amp;0//2 9!'''!&amp;&amp;%!'@03A!&amp;'&amp;("""#@3D.B&amp;826A!&amp;#; 'B"@0)505B&amp;806%!&amp;!")(&amp;"0//29!'''!&amp;&amp;%!'@35 A!&amp;'&amp;("""#@3D.B&amp;826A!&amp;#;8 !@&amp;'"'&amp;)#:('@3)761B&amp;83693D.826)""'#A!&amp;":&amp; &amp;1A!&amp;;%!&amp;!"B#(&amp;"&amp;0//2 2)./0B&amp;836%!&amp;!"&amp;0//2 9B&amp;" #%' D/ B&amp;8 ! #"'; ' 0)505 B&amp;8 06 %!&amp; !" )(&amp;" 0//2 &gt;"!!'''!'5)5DDB&amp;8668</w:t>
      </w:r>
    </w:p>
    <w:p>
      <w:r>
        <w:t>4356140//7 +3/433+ &amp;!&amp;!"'!M'&amp;%&amp;'"'"8 338 &amp;!&amp;'&gt;"!-'"'%&amp;'"'&lt;" &amp;!"'@#% &gt;"!' B"L#)%:@30//B&amp;8</w:t>
      </w:r>
    </w:p>
    <w:p>
      <w:r>
        <w:t>4356140//7 +33433+ "</w:t>
        <w:tab/>
        <w:t>2!1 !</w:t>
        <w:tab/>
        <w:t>"!</w:t>
        <w:tab/>
        <w:tab/>
        <w:t>"</w:t>
        <w:tab/>
        <w:t>"</w:t>
      </w:r>
    </w:p>
    <w:p>
      <w:r>
        <w:t>$ 345//</w:t>
        <w:tab/>
        <w:t>6</w:t>
        <w:tab/>
        <w:tab/>
        <w:t>7</w:t>
        <w:tab/>
        <w:tab/>
        <w:tab/>
        <w:t>89</w:t>
        <w:tab/>
        <w:t>&amp;,*</w:t>
        <w:tab/>
        <w:t>#: 5/</w:t>
      </w:r>
    </w:p>
    <w:p>
      <w:r>
        <w:t>38 #&amp;&amp;!&amp;&amp;(-8 $</w:t>
        <w:tab/>
        <w:t>5</w:t>
      </w:r>
    </w:p>
    <w:p>
      <w:r>
        <w:t>08 )'%&amp;'"'8 28 #""!0(&amp;"0//.'2/"0//78 .8 "' &gt; &amp;!&amp;' (&amp; &amp;'"'&amp; @ '"'&amp; )""'# A!&amp;":&amp; "E' %&amp;H !''5)5DDB&amp;866 68 ! ) (&amp;' ) ""'# B(&amp; &amp;!&amp;' 3)0//B&amp;8 78 B!&amp; %&amp;'" &gt;P %(' B!&amp;&amp; &amp;!&amp; !'&amp; %&amp;#' &amp;&amp;M' #" 2/ A!&amp; : !'"B"'"! %&amp; %" &amp;!# &amp;# &amp;"- B##&amp; &amp; $IW"X&amp;I!B&gt;" 7 7//.</w:t>
      </w:r>
    </w:p>
    <w:p>
      <w:r>
        <w:t>'&amp;!" L%"&amp;8 #" %' M'&amp; %&amp;!!&lt;#8 #!"&amp; !"'U ; ""&gt;&amp; L''&gt;#""!&amp;!&amp;'#"&amp;!-'"&amp;"'%#""! ''&gt;#N -; L%!&amp; %!&amp; &gt; !'"B " '" %!(!"&amp; &amp; '' '&amp; #""!N ; %!&amp;'&amp; "&lt;'&amp; ! ! &amp;%&amp;#''8 $" #!"&amp; !'"' % '&amp;!" ##' ##&amp;# ! ''&amp; ; -; ' ; "+ &amp;"-B##&amp;&amp;%!&amp;&amp;%'&amp;&amp;'":&amp;&amp;&amp;!&amp;&gt;P" (&amp;#&amp;&amp;"&amp;&amp;(-8#!"&amp;&amp;!&amp;'"!&amp;!&amp;!= %&amp;( &gt;" &amp;!' A!"' "" &gt; #""! ''&gt;# ' P(!%% &gt;#'#L%#"#&amp;!&amp;'9&amp;'8320 3/7'3/D;8</w:t>
      </w:r>
    </w:p>
    <w:p>
      <w:r>
        <w:t>&lt;&amp;BB"&amp;</w:t>
      </w:r>
    </w:p>
    <w:p>
      <w:r>
        <w:t>"&amp;&amp;"</w:t>
      </w:r>
    </w:p>
    <w:p>
      <w:r>
        <w:t>%&amp;#"'</w:t>
      </w:r>
    </w:p>
    <w:p>
      <w:r>
        <w:t>-$ !%"!B!&amp;%&amp;#'&amp;&amp;M''!'"B"#L%&amp;'"""&gt;P@PBB"B##&amp; &amp;!"%&amp;&lt;&amp;BB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