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ATAS/735/2005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https://mcp.opencaselaw.ch/entscheid/ge_gerichte_ATAS_735_2005</w:t>
      </w:r>
    </w:p>
    <w:p>
      <w:r>
        <w:t>FR: GE_GERICHTE ATAS/735/2005 du 9 septembre 2005</w:t>
      </w:r>
    </w:p>
    <w:p>
      <w:r>
        <w:t>IT: GE_GERICHTE ATAS/735/2005 del 9 settembre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'()*+'+)), '-.,'+)), ## # " " # " / . % * 0 +)),</w:t>
      </w:r>
    </w:p>
    <w:p>
      <w:r>
        <w:t>% "1111111111</w:t>
      </w:r>
    </w:p>
    <w:p>
      <w:r>
        <w:t>" ! 2 3! !"#$%&amp;''()*'**</w:t>
      </w:r>
    </w:p>
    <w:p>
      <w:r>
        <w:t>' ##+,</w:t>
      </w:r>
    </w:p>
    <w:p>
      <w:r>
        <w:t>-*%('-'%%. /'-(/ 4 *0 *. + *((1 !# 2222222222 ,", 3 &amp;# +&amp; #4#, &amp;5# 6 # +7#8 &amp;9 #,, :2222222222;30 '0 # )%&amp;+"'%%' 4#,,,##,455 )* ,+"'%%'&amp;#,+#60 )0 1 ? + ,3",,5## # +#, @A+8 9 0 $0 # =A= ,68# ++&gt;B ,'* &amp;#9*"#?0 E0 ,## E&amp;+"'%%$= #5+,=,6=#&amp;4#F , # 3 + =# +#, &amp;#6=# &amp;#4# #4#, # ,&amp; 0 10 )%&amp;+"'%%$=#,,5+,,+# ,##0 #46,4## &amp;##&amp; "5#0G&amp;#6,6= +### =4# +# =#8 # # &amp; 6 # =4# &amp; &amp;, ,3#6# # #,,++## H5#0 ++ =4#G#8, #6=##6# #,,&amp;"# # +#,0= 6=3,&amp;# ,## E&amp;+"'%%$6=#+&amp;#6=# 4# &amp;, 3 #6# # 6=# 5# #++, #+0 &amp; &amp; ,+#&amp; ?,,+ #5#,##, 9 *H'%%)#" #+&amp;, . 0* 0.E?0 ;#3=# =,# *E L*)%*%E? #84# &amp;,*)5,4# #&amp;####8&amp;+#" # #,8 3 # ? #4 3 # 5, , =/@A+8 "#8# =# +#, =#4"##, '. ?0 ; +&amp;, &amp; 0.E0*0@0CE% ?0 $0 ##8&amp;&amp;# 4##=,+&amp;# ## #3 D# +#, @A+8 &gt;0 C0 ? # =#, ##+, ,# #, 3 &amp;, 3# ,# ,## =# # +#, @A+80 .0 5+,+3=0.)0' D +###&amp;+&amp;4# D55# ,## 5++ &amp;, 5 @ L**1*1# 0'B**.)*$# 0$-?0 G#8 ,4# 6 # ,# 4# #+ # 4G+ ##3" &amp;# 8 ,0</w:t>
      </w:r>
    </w:p>
    <w:p>
      <w:r>
        <w:t>&amp;##8 D&amp;&amp;###&amp;, +&amp;3 4 &amp;&amp;,## ## &amp;9 G+ &amp; &amp;&amp;5 # 5#0 ## #G# +#5 # F +# 6 D# &amp;# ,&amp; ## +,# DG+ &amp;&amp; &amp;4# D&amp;&amp;,## 6 3 # &amp; ,,+ 6 ,##&amp;M +##"+&amp; ## 5# #&gt;F0 *( ,+"'%%''''-%'# 0)0',5,?0 E0 =&amp;9#+#56 ##&amp;+3=#,##+, &amp;, 3# ,# ,#####,# +</w:t>
      </w:r>
    </w:p>
    <w:p>
      <w:r>
        <w:t>-*%('-'%%. /.-(/ N ,##,#",, 5##+&amp;04#3&amp;, ,+## #3 &amp;#0 10 ?; L*')')C# 01"-""B;'%%* O*$&amp;&amp;0$*/$'# 0 'B '%%%O*$&amp;01%# 0'B L *$4#'%%)('-%'?0 #"5, , &gt;L ?&amp;&amp;,+#56#&amp;,# 3 G#80 D8# 4 &amp;+ A &amp; 4# + D+&amp;#6#= ## #3D# +#, @A+8 &gt;50 0 C 0 * 0 " ?0 # A 5#+ G," D8# D+&amp;I,6#&amp; 4##/6&amp;#+#D4 &amp; +F+ &amp; &amp; 5# ##8 6# "# 6 5++##,&amp;#4#4#,&amp;+&amp; #,, 6#4##0&amp;&amp;##&amp;##9&amp;&amp;4 55 G #5 &amp; 4#6D"#6# 50 L E+'%%'-('-%'?0</w:t>
      </w:r>
    </w:p>
    <w:p>
      <w:r>
        <w:t>-*%('-'%%. /E-(/ &amp; L #+,6=#D&amp; +##" 5 5Q8,, # G &amp;# G +&amp;I, +#5 6D# &amp;4 88 D&amp;#&amp;#86D###8# ++0DI &amp; # 5 5Q # &amp;## 5+ D8 3 # ,B#5"#&amp;A,"#D, &amp;4# ,##5# #90D #+,# D8 ##86# ,+#D5Q 8#6D0)*0)0 6#4#3+""+&amp;#" ;*((1 O*%*&amp;0)** # 0 . ?0 &amp;## 6D# D8# ,+# 6 &amp;#"##, 55#4 D ##8 D#5 &amp; ,## D&amp;# # 4# &amp; +&amp;&amp;&amp;#G# D&amp;#0 ,"#D, &amp;4# ,##5# #9 &gt; *((E-*((1O$*&amp;0''140# 0*"'B;*((1 O*%*&amp;0)** # 0.?0 G&amp;#3&amp;##&amp;6M#"5, , ++" # D +### # #&amp; G 8 &gt;01*E31*E"? D&amp;4# ,+# D0)*0)0 &gt; *((E-*((1O$*&amp;0''E# 0*",5,?0++" # D +### # G &amp;# &amp; F G 6D# # ,# ,+# &amp; 9+ &amp;"##, 6D# G # #,, &gt;50 L *'' '1) # 0 )B '%%$ O '* &amp;0 *(C # 0)0'B L '1 L )1-%' ''4+" '%%',5,?0 "?;=##+, 50 L*'''1)# 0)B '%%$O'*&amp;0*(C# 0)0'B L '1 50++ ;.)'-'%%$ 1 L *$+'%%)*'%-%'?0 &amp;&amp;#" =&amp;9&amp;,4#30'16 #+# +# +&amp;,8 =G,# #4 # #8&amp;#,, # "#8#&gt;0*?0@ # =F#,&amp;##&amp;8#+ #"#8#0</w:t>
      </w:r>
    </w:p>
    <w:p>
      <w:r>
        <w:t>-*%('-'%%. /C-(/ "?#&amp;##&amp;6 0?4 ,8+,8#+ D0(0&gt; L*'E)C1# 0)?0D## 6D #8+ ,## , &amp;4 "#8 D +### 3 # 3 D +##, 48 # 3 # # # ## / +#4/,#056D#,##4 ## 93D,8 D&amp; ,+#,6D#8##,4#8# #+# +&amp;,6D +##,D#&amp;&amp; +&amp; #++, #+ D#G# #8+"6D##5 , #/# &amp; &amp; #&amp;## 6D# # + #5# "# &amp;, L*'*EE# 0',5,B L '. +#'%%*T)')-%%?0 # 3 &amp;# " 5# &amp;&amp; # #, #8+" #&amp;##&amp;#&amp;D +##,0#G## D&amp; +6#/##+&amp;,+#8+ ,&amp; D#,0 4@# #, #F#,#D&amp; + 6 +F+ #8+ " D +##, # &amp;# +F+ #&amp;## &gt;# U</w:t>
      </w:r>
    </w:p>
    <w:p>
      <w:r>
        <w:t>/V</w:t>
      </w:r>
    </w:p>
    <w:p>
      <w:r>
        <w:t>@W #+ X55#@ @ Y *(C) &amp;0 *%'B +F+ L@ 7Z5 4 @X #R[*((*&amp;0*E?0 6#&amp;4 # #, # &amp; G#8 &amp; #0 55 3 &amp;# ++ N D +##, + , #8+ # , &amp;,+&amp;# 5# 6D ,&amp;,8#4#/## &amp;,+&amp;+09 &amp;4 # #, # ,, ++ , D# &amp;&amp;M 4#+"" DG&amp;,# 8,, 4# 6 D +##, # +&amp;,+#8+"&gt; L*'*E1# 0'"BF &amp;"#, 0 1+#'%%*\'1-%*]B L C+'%%$T*$(-%)?0 ? =&amp;9"5##46,&amp;&amp;&amp;M&amp;+# 0*)'*%E*%C?0</w:t>
      </w:r>
    </w:p>
    <w:p>
      <w:r>
        <w:t>855#9</w:t>
      </w:r>
    </w:p>
    <w:p>
      <w:r>
        <w:t>#LL</w:t>
      </w:r>
    </w:p>
    <w:p>
      <w:r>
        <w:t>,# R</w:t>
      </w:r>
    </w:p>
    <w:p>
      <w:r>
        <w:t>_#; _ &amp;#5+ &amp;,F#5#,G&amp;#;,# = 3 =,+#&amp;855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