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ATAS/735/2004 vom 21. September 2004</w:t>
      </w:r>
    </w:p>
    <w:p>
      <w:r>
        <w:t>GE Cour de justice, 2004-09-21, DE</w:t>
      </w:r>
    </w:p>
    <w:p>
      <w:r>
        <w:rPr>
          <w:b/>
        </w:rPr>
        <w:t xml:space="preserve">Quelle: </w:t>
      </w:r>
      <w:r>
        <w:t>https://mcp.opencaselaw.ch/entscheid/ge_gerichte_ATAS_735_2004</w:t>
      </w:r>
    </w:p>
    <w:p>
      <w:r>
        <w:t>FR: GE_GERICHTE ATAS/735/2004 du 21 septembre 2004</w:t>
      </w:r>
    </w:p>
    <w:p>
      <w:r>
        <w:t>IT: GE_GERICHTE ATAS/735/2004 del 21 settembre 2004</w:t>
      </w:r>
    </w:p>
    <w:p>
      <w:pPr>
        <w:pStyle w:val="Heading2"/>
      </w:pPr>
      <w:r>
        <w:t>Volltext</w:t>
      </w:r>
    </w:p>
    <w:p>
      <w:r>
        <w:t>!" #"$</w:t>
      </w:r>
    </w:p>
    <w:p>
      <w:r>
        <w:t>%&amp;'(%)**' +%,-.%)**' + + /+ / / )0 12 " )3 4 )**'</w:t>
      </w:r>
    </w:p>
    <w:p>
      <w:r>
        <w:t>566666666667 8</w:t>
      </w:r>
    </w:p>
    <w:p>
      <w:r>
        <w:t>" 96666666666 !"#"#$%&amp; &amp; &amp;'()* (*!**+ ## # / + 9 : 9 + + #&amp;*,-./01 **!(</w:t>
      </w:r>
    </w:p>
    <w:p>
      <w:r>
        <w:t>23456724888 ,42-, 9 + 3+ $*# 9:::::::::: #1*( ) # "(#*# * '#"#*;:::::::::: )'47&gt;*4884/) #*#1*(*+ 4+ ##'#3#!#3--?1*(( * 4884 '#( E* 1*# "#(*"*!#**#"#0 ,!"%# *1) 1## "#(1% !* " "# # '# 3# !# 3--? 1 ' 'BB! (#* *(( 6 "!@#3--?+ ?+ '#"#*(1*#!#1)BB!(* 1@0*/E*1B#"K::::::::::E*3---)'*</w:t>
      </w:r>
    </w:p>
    <w:p>
      <w:r>
        <w:t>23456724888 ,52-, 1***)!/!"(#"#(1%(E*"%#"( #(+ *B( ) "#* ( # "1* '""*)# / &amp;* "% "( (&gt;/ ' #(B*! "#(1% "##"#!"%(+ .+ - @# 4885 "#0 1*# ( # * !! &gt; '*#"#(* **B* )"#(*(/'#"#*#0B!/ '!*@1'!@*BM(BB!6"!@#3--?"#* 1*"#)' ,!"%#'BB*/1##! 448N888 E#+ / '#(+ &amp; # !! 1#( ** !B@E#E**#1#("*)'#(EE#*/* ##*/*#(*+1*"#(**)1#!(*EE( / @* "*# #* #"@**( ) '#"#* '*!* 'O# / @*B* # (B+ / '#( * # '1*# " "#(* / E*# 1*# / '# *(( #*1'BB!6"!@#3--?+ -+ 3?1!@#4885'#"#**E#!(**#"#E* &amp; E((#* #"#* #! 1*#4886 *#(**44&gt;1*#4886E*#!"* 1(%(##*#4?1!@#4885+ #E(*(## "#*(/'#(!!"#*"#(1%"#E*+ 36+ 47E(1#*#4886'#"#*E#!(""**/(**"#'#!* *(B)*E**"#1E#!*! *E @*)!##!**(1*- @# 4885+ @* !O! '#"#* 1* "#(*( 1## "#* / @* "*# #* #"@**( '*! 'O# / @*B* # (B * ""#** ) )*E** &gt;#**)"#*'(*"#!*)'*'B**@*' ! 1#( *# "#(1% "#E*+ 1* (* '*#*#1"#)*1*"#(*(#0B!!*@/ '#"#*!#R '##B!6"!@#3--?(* !@*B)'*1*E*#'@&gt;'*#"#(*#*0## #* "#*1( * O# *#"#(( " E1#@ / '!"%(+</w:t>
      </w:r>
    </w:p>
    <w:p>
      <w:r>
        <w:t>'@ ! # (E** *#! '( "#* '!"%( "1* "#(# "#* (( 'BB! 6 "!@# 3--? # '* 1* #( / 1## !"(!*#E***E#@)'*"(#*@E* #@BB!+ 37+ #(**#""**3-!#4886*E*#!((**44 &gt;1*#4886+ #1()"#*1*@((E**('#('(*" "#*'***"#(1%"#E*)'*'(*" **#'#*/'(B#'!"%#+ #"(*'# *E '# #(B* "# #* *1* E#J* 1* (( 1#( "# ***E#J*"#****+ 3C+ # (#*# 7 !* 4886 '#"#* $*# 9:::::::::: *#&gt;( ###(**/'*(****B* /*)"#*1#('(*"!*/**+ "*)( ) ! 1#( ** "#* "#(1% "#E*!#R*(*'#'# (0 '*1**( EE( *1! / "#(1% 1 ***'#"#*1(!*/#1*# ##+ #1()!O!'G%"G0R #'##' '#"#* **#*1*(( 9#&amp;*'***(*!*#*E#J*)@* !O!#*@((E***#"*#(**&amp;*+'B**0# " ' # "#(1% *( 1 (@*! '# !*/#1*#0#""'"#(1% *!*(/"#(1%"#E*+ &gt;()'*1**('#( #**'(*"!"0#*#"#1)## '#,*1**(+##'#*E*O#*"*( *##(1#*@*1##/#1*#(!(#(*(*#0"*@) '#'#""#*/'#(+*#"#(*() "* E* ( 448N888 E#+ "# 1* "#(* # #0# "#(1% !* )'* 1* (( 1#( / @* "*# #* #"@**(+ E* ** *(## "#* !! "#* ("#!*/**+ 3.+ ###*#4?!*4886#*@(*E#!(##) (*B#(/&gt;B#/!*)'** "#(!**+ + 3+ *B1*#'#B**&gt;***# B "#(*1*,"#(*7""(3C&gt;B# B#"##*@E((# 4?&gt;1*#4886 B **# ' '(*1 &gt;B#+ &amp;####*"@*#*@E((###O3# &gt;* 4886 E*#!( ) *"**#**#***" #*(*E#!##S#*E((# ( E#! (* (B ## #1@ E#!(! #+7C7-C8 + 5+ **B"##)*E**&gt;#**)"#*(/'#("# '#"#*+#*@*EE(#!*#*!!*!*@/ "#*#(B!*#'***"#(1%"#E*E* 0#""#*#1(#!*!*/***#*# *O#*(#(!!*!*(("#!*/**+ = &amp; N#+ 7 + 4 &amp; *(#( !! *# (#!* #(#*@* "# #1* (" EE( !" (#!*( *(#!*(+9"#**#(#!*"#(E***!! G( "# #*( * # 1#! (!*)! *( # #1*T"*!"#/"#")#""##1**!* *((#(**()"#**1#(1#N@*B*/ *#@((1+*0#!!#1N*1*(#*(!*/ **!#(#*@*1#("##1*EE(!* "#**" *!*( "#* % #* )) 1 #""# #1* !# R "#* " E#G **1#"##*"*(B "#(!E#!( #*"#*(=+ #! '#+ 7 + 6 &amp; * E((# " "# *# (#!*"#****)"#*'!"%#/ !"%(1#*##'(1(!"#**#+ **'#+C+4+G #0B! # '#,1** #1*1 53 @# 3-6? *3-.4 BN(@*# "#!*#!"1(#("#*(G(!"*#*)! #@N** *E* !#/**E#!(! *"**(B!*(+ #!*E####&gt;((**#""*** 3-!#4886E*#!(+</w:t>
      </w:r>
    </w:p>
    <w:p>
      <w:r>
        <w:t>23456724888 ,-2-, / + 9 + /+ / /</w:t>
      </w:r>
    </w:p>
    <w:p>
      <w:r>
        <w:t>7" 1; ) !8 ;</w:t>
      </w:r>
    </w:p>
    <w:p>
      <w:r>
        <w:t>3+ (####1@T " ;</w:t>
      </w:r>
    </w:p>
    <w:p>
      <w:r>
        <w:t>4+ #&gt;T 5+ E*#!(**#""***3-!#4886T 6+ *)"#(#B#*T 7+ E#! "#* )' "1 E#!# ## # "#( ##O (* 58 &gt;# 0 *E** "# "* #!!( #( #*@ E((# # &amp;GU*V#GE)* C C886</w:t>
      </w:r>
    </w:p>
    <w:p>
      <w:r>
        <w:t>#* !"*#+ (* " O# "#B(+ !(!*# *H = **)# !)(**##(*#@*#*"(** )(T @= "# "# ) !*E * *! "1*# !# # (**T = "## *B# #"#(+ &amp;* !(!*# * " #* ((! (!(#( # = @= = *, #*@E((##"##"##!*0####)'* 1#(##*##1@+!(!*###!*##!% "#1 )* # &gt;* ** ) (** )( '1"" )(( "(*(## #*H</w:t>
      </w:r>
    </w:p>
    <w:p>
      <w:r>
        <w:t>9#$</w:t>
      </w:r>
    </w:p>
    <w:p>
      <w:r>
        <w:t>"*E#!"#(##O*E*( "#*"#B#EE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