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ATAS/734/2005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https://mcp.opencaselaw.ch/entscheid/ge_gerichte_ATAS_734_2005</w:t>
      </w:r>
    </w:p>
    <w:p>
      <w:r>
        <w:t>FR: GE_GERICHTE ATAS/734/2005 du 9 septembre 2005</w:t>
      </w:r>
    </w:p>
    <w:p>
      <w:r>
        <w:t>IT: GE_GERICHTE ATAS/734/2005 del 9 settembre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&amp;'())&amp;'**+ &amp;,-.&amp;'**+ ## # " " # " / - % ( 0 '**+</w:t>
      </w:r>
    </w:p>
    <w:p>
      <w:r>
        <w:t>!"!#</w:t>
      </w:r>
    </w:p>
    <w:p>
      <w:r>
        <w:t>"#! $$</w:t>
      </w:r>
    </w:p>
    <w:p>
      <w:r>
        <w:t>% % %</w:t>
      </w:r>
    </w:p>
    <w:p>
      <w:r>
        <w:t>% !"# &amp;'() *"#+,-( ./..</w:t>
      </w:r>
    </w:p>
    <w:p>
      <w:r>
        <w:t>+ 0#01</w:t>
      </w:r>
    </w:p>
    <w:p>
      <w:r>
        <w:t>2/3442/55( 6/2)6 1 1#1071180*!##0""*1#0!*! 9880#"*!":;1 ? *! 100" /5 "@# /55) A **!01 !"0# B *!##0" "*1#0!A0#1!1=.!*#7!/55)"#08CA!100# *"0#0""0088#08D=E? ,. "@# /55) A ! &amp;0# "E 100" *! C 0 **!01!"0#B*!##0""*1#0!E88#!1#!"#08.!*#7! .333 # 1 !#0##0" " 3-9(.)8!F+5 "!!*"# B *!##0"0@#E!1.!*#7!.333,5G0/55)? ,5 *#7! /55) A!1 **1 A *"! 1*"! "**"0#0" "!"#!100",."@#/55)? *! 100" ! "**"0#0" 4 G0 /55( A "80!1 100" 00#0? A#/3G0/55( A!1!1!"!!07#" !"0 C #H";!*&amp;01 A1#0#00;10"#0E1? *!"!!0!-G0/55( !0710*!#010.(G0# /55(D!"!#*"!##!"#!"!"8"!0#1EB0; *"1*!"0#0=!!E700#11##*!101C8#C"0060!0# 1!10!!E7? A!1A#*08#110C00E0#1#10*!#0? # # "0.)"E7!/55/"080#"0;E"0!A"!;0#0"G000! #!1E0;!.!"@#/55, 0#0#1!07#"! "0 ### 0# 0C "## ! "###0" !#0E B *!##0""*1#0!? " A!#F 43 "0 ./*#7!.34(!*!"1! 00#!#0E #" A# !"! "0# "#0! B*"1 0# 80# # "#080E"C100C"0"? ##B0;*"!7#80B!G;!#!#A"7G#0#0;?</w:t>
      </w:r>
    </w:p>
    <w:p>
      <w:r>
        <w:t>2/3442/55( 6,2)6 0A# !"!A#*"8"!D!=; G;"0#0*!#0!D" #!10*"!"7! AE!#0#CAA0"7!E#0" !"!!1!#1? AA*= ;!110C001#1"!1 !"!#A*"10#D !071? 8"!#"##!CAA00C*C"0A#"!0#10#01!0##"!# !G#!""**"0#0"? A!* !"!A#*0;1? A0"E0#*!"1C#"01!!"0!!E7*"!0880 "#08 18#"0"#18#0;#!?</w:t>
      </w:r>
    </w:p>
    <w:p>
      <w:r>
        <w:t>2/3442/55( 6)2)6 # 1 " # " " # "</w:t>
      </w:r>
    </w:p>
    <w:p>
      <w:r>
        <w:t>% 234 5 0 67 89' "$: .F 1!!"!0!!E7? /F 0#C*"!C0#!0#B*!##0""*1#0!811! *!#0 *E# 8"!! !"! "#! *!1# !!'# 10 ,5 G"! = "#080#0" *! *0 !"1 !1 !07 811! ! %&amp;I0J!&amp;"8C0+ +55)</w:t>
      </w:r>
    </w:p>
    <w:p>
      <w:r>
        <w:t>#!"0B*0!F10*#'#! *!"";1F 1"0! "0#K &gt; 00C! B## C 100" !"!# 10!"7#0!0#*100"##C1?7&gt;B*"!*"!C"#08 0#0*"E"0!!###!100"?&gt;*"!#!0;#!" "!*!1##F%01"0!"#0#*#!"011#11!1" ##!&gt;7&gt;#&gt;06 !07811!!*"!!*#!! #0=!!!"!CA0E!1!!0!!E7F1"0!!"! #0"!"!"H*!E C0!"#G"0# 00C100" ##C1#AE"**C1#1B*101!"!# F</w:t>
      </w:r>
    </w:p>
    <w:p>
      <w:r>
        <w:t>;!880=!</w:t>
      </w:r>
    </w:p>
    <w:p>
      <w:r>
        <w:t>0$$</w:t>
      </w:r>
    </w:p>
    <w:p>
      <w:r>
        <w:t>*!10#</w:t>
      </w:r>
    </w:p>
    <w:p>
      <w:r>
        <w:t>L!0% L</w:t>
      </w:r>
    </w:p>
    <w:p>
      <w:r>
        <w:t>"*0"8"!*!1#!!'##"#0801B*!#000C9D9880811! !"0*!;!88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