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ATAS/733/2023 vom 29. September 2023</w:t>
      </w:r>
    </w:p>
    <w:p>
      <w:r>
        <w:t>GE Cour de justice, 2023-09-29, FR</w:t>
      </w:r>
    </w:p>
    <w:p>
      <w:r>
        <w:rPr>
          <w:b/>
        </w:rPr>
        <w:t xml:space="preserve">Quelle: </w:t>
      </w:r>
      <w:r>
        <w:t>https://mcp.opencaselaw.ch/entscheid/ge_gerichte_ATAS_733_2023</w:t>
      </w:r>
    </w:p>
    <w:p>
      <w:r>
        <w:t>FR: GE_GERICHTE ATAS/733/2023 du 29 septembre 2023</w:t>
      </w:r>
    </w:p>
    <w:p>
      <w:r>
        <w:t>IT: GE_GERICHTE ATAS/733/2023 del 29 settembre 2023</w:t>
      </w:r>
    </w:p>
    <w:p>
      <w:pPr>
        <w:pStyle w:val="Heading2"/>
      </w:pPr>
      <w:r>
        <w:t>Volltext</w:t>
      </w:r>
    </w:p>
    <w:p>
      <w:r>
        <w:t>Siégeant : Catherine TAPPONNIER, présidente</w:t>
      </w:r>
    </w:p>
    <w:p>
      <w:r>
        <w:t>RÉPUBLIQUE ET</w:t>
      </w:r>
    </w:p>
    <w:p>
      <w:r>
        <w:t>CANTON DE GEN ÈVE POUVOIR JUDICIAIRE</w:t>
      </w:r>
    </w:p>
    <w:p>
      <w:r>
        <w:t>A/852/2022 ATAS/733/2023 COUR DE JUSTICE Chambre des assurances sociales Arrêt du 29 septembre 2023 Chambre 4</w:t>
      </w:r>
    </w:p>
    <w:p>
      <w:r>
        <w:t>En la cause A______ représentée par Me Andres PEREZ, avocat</w:t>
      </w:r>
    </w:p>
    <w:p>
      <w:r>
        <w:t>recourante</w:t>
      </w:r>
    </w:p>
    <w:p>
      <w:r>
        <w:t>contre AXA ASSURANCES SA représentée par Me Didier ELSIG, avocat</w:t>
      </w:r>
    </w:p>
    <w:p>
      <w:r>
        <w:t>intimée</w:t>
      </w:r>
    </w:p>
    <w:p>
      <w:r>
        <w:t>A/852/2022 - 2/2 - Vu l’écriture du 14 février 2022 de AXA ASSURANCES SA ; Vu le recours interjeté le 17 mars 2022 par Madame A______, par l’intermédiaire de son conseil, auprès de la chambre des assurance sociales de la Cour de justice ; Vu l’arrêt de la chambre de céans du 27 avril 2022 (ATAS/375/2022) ; Vu l’arrêt du Tribunal fédéral du 12 avril 2023 (8C_358/2022) annulant l’arrêt précité et renvoyant la cause à la chambre de céans pour nouvelle décision ; Attendu que par courrier du 28 septembre 2023, la recourante a indiqué qu’elle retirait son recours, les parties ayant abouti à une solution amiable ; Qu'il convient d'en prendre acte et de rayer la cause du rôle ; Vu l'art. 133 al. 3 et 4 let. a de la loi sur l’organisation judiciaire du 26 septembre 2010 (LOJ - E 2 05).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