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ATAS/733/2008 vom 19. Juni 2008</w:t>
      </w:r>
    </w:p>
    <w:p>
      <w:r>
        <w:t>GE Cour de justice, 2008-06-19, FR</w:t>
      </w:r>
    </w:p>
    <w:p>
      <w:r>
        <w:rPr>
          <w:b/>
        </w:rPr>
        <w:t xml:space="preserve">Quelle: </w:t>
      </w:r>
      <w:r>
        <w:t>https://mcp.opencaselaw.ch/entscheid/ge_gerichte_ATAS_733_2008</w:t>
      </w:r>
    </w:p>
    <w:p>
      <w:r>
        <w:t>FR: GE_GERICHTE ATAS/733/2008 du 19 juin 2008</w:t>
      </w:r>
    </w:p>
    <w:p>
      <w:r>
        <w:t>IT: GE_GERICHTE ATAS/733/2008 del 19 giugno 2008</w:t>
      </w:r>
    </w:p>
    <w:p>
      <w:pPr>
        <w:pStyle w:val="Heading2"/>
      </w:pPr>
      <w:r>
        <w:t>Volltext</w:t>
      </w:r>
    </w:p>
    <w:p>
      <w:r>
        <w:t>Siégeant : Karine STECK, Présidente; Christine KOEPPEL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A/1541/2008 ATAS/733/2008 ARRET DU TRIBUNAL CANTONAL DES ASSURANCES SOCIALES Chambre 3 du 19 juin 2008</w:t>
      </w:r>
    </w:p>
    <w:p>
      <w:r>
        <w:t>En la cause Madame A_________, domiciliée au Petit-Lancy, comparant avec élection de domicile en l'étude de Maître AMAUDRUZ Michel recourante</w:t>
      </w:r>
    </w:p>
    <w:p>
      <w:r>
        <w:t>contre OFFICE CANTONAL DE L'ASSURANCE INVALIDITE, rue de Lyon 97, case postale 425, 1211 GENEVE 13 intimé</w:t>
      </w:r>
    </w:p>
    <w:p>
      <w:r>
        <w:t>A/1541/2008 - 2/2 -</w:t>
      </w:r>
    </w:p>
    <w:p>
      <w:r>
        <w:t>Vu la décision sur opposition du 31 mars 2008, Vu le recours du 5 mai 2008, Vu la réponse du 2 juin 2008, Attendu que par fax du 10 juin 2008, la recourante a indiqué qu'elle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