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https://mcp.opencaselaw.ch/entscheid/ge_gerichte_ATAS_733_2007</w:t>
      </w:r>
    </w:p>
    <w:p>
      <w:r>
        <w:t>FR: GE_GERICHTE ATAS/733/2007 du 26 juin 2007</w:t>
      </w:r>
    </w:p>
    <w:p>
      <w:r>
        <w:t>IT: GE_GERICHTE ATAS/733/2007 del 26 giugno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$'()*+',++* $$'*--',++* $" %$! $%%$! " $$%" $!" ./ , ,0 1 ,++*</w:t>
      </w:r>
    </w:p>
    <w:p>
      <w:r>
        <w:t>!"#$ %&amp; '()(*)+ ,</w:t>
      </w:r>
    </w:p>
    <w:p>
      <w:r>
        <w:t>, -- -. ,/,+)0,**12(*(( * ,!"</w:t>
      </w:r>
    </w:p>
    <w:p>
      <w:r>
        <w:t>#(13)#*))3 '*#2' $"% "% $ 0 " 00, (3 4 *))3 --</w:t>
      </w:r>
    </w:p>
    <w:p>
      <w:r>
        <w:t>-.5'067 ""4/0 , 4,"800,9!": ";,, ! 8 !," 5'06,7,"!,,,, ,0' 0?&amp; ,, " "," ? 0 , , (@ 4 *))3 !! 9!4"0,9&gt;, &amp; , "00 *(!*))30,"!A!;&amp; %2$% "%</w:t>
      </w:r>
    </w:p>
    <w:p>
      <w:r>
        <w:t>/ ",!0",,!,65BC$(,$ "" , '067&amp; 0 "9E"00,0A,0&gt;""4 9!;, ,,, " 8!0A 59$,(C 0" !,,4''067&amp; "!!,: ! !!,,E0, D8,!/,! ! !,9""0!; ,4,5,(37&amp; 8806 "00,",",9", , (@4 *))340,9&gt;, ,D "0, (14*))3, " , 9!;!,9 8!0A ,,$ 2$ 9! 0, DF 04, 9! , 0", A, " 2) ; 6 ,9, 06 / 9" " 5- , , ! ,&amp; , A, " / 9" " 0 4 0, 0 4 ",D E , 8,$ +* I$ 0", A, , 06 0 ,4D"!!!J 04 4,A,;,:84$</w:t>
      </w:r>
    </w:p>
    <w:p>
      <w:r>
        <w:t>&gt;99K</w:t>
      </w:r>
    </w:p>
    <w:p>
      <w:r>
        <w:t>-</w:t>
      </w:r>
    </w:p>
    <w:p>
      <w:r>
        <w:t>0" ,</w:t>
      </w:r>
    </w:p>
    <w:p>
      <w:r>
        <w:t>/-</w:t>
      </w:r>
    </w:p>
    <w:p>
      <w:r>
        <w:t>0 9! 0", A, , ,9" E 0, DF -",, 8,,:8"!0&gt;99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