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ATAS/733/2005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https://mcp.opencaselaw.ch/entscheid/ge_gerichte_ATAS_733_2005</w:t>
      </w:r>
    </w:p>
    <w:p>
      <w:r>
        <w:t>FR: GE_GERICHTE ATAS/733/2005 du 9 septembre 2005</w:t>
      </w:r>
    </w:p>
    <w:p>
      <w:r>
        <w:t>IT: GE_GERICHTE ATAS/733/2005 del 9 settembre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'()*('+**( ',--'+**) ## # " " # " . - % / 0 +**)</w:t>
      </w:r>
    </w:p>
    <w:p>
      <w:r>
        <w:t>!"#$%#$ &amp; %'(!%"!! $"$%</w:t>
      </w:r>
    </w:p>
    <w:p>
      <w:r>
        <w:t>"%$ ))</w:t>
      </w:r>
    </w:p>
    <w:p>
      <w:r>
        <w:t>) *</w:t>
      </w:r>
    </w:p>
    <w:p>
      <w:r>
        <w:t>) ) )</w:t>
      </w:r>
    </w:p>
    <w:p>
      <w:r>
        <w:t>)+* , !-!!./ 012 !%!(</w:t>
      </w:r>
    </w:p>
    <w:p>
      <w:r>
        <w:t>3.45.3655. 763..7 1 .8 %99!!(0!"#%!"*(($%!" $%!%"$:%+!7#$1* ,%%'&amp;!(#%8 68 $(!!"6;!655. * 9! 9$8&gt;5%!"%$!?%!" #"$ "%!" 9!! 0 .=5;4 9$8 ;58 "$ 9!$ &amp;% ?( $ $2"@(.AAB%.AA/ "!%;5=6669$8+.AABCB&gt;=//A9$8D .AA/C&gt;4=44;9$8,8 E8 $ (!!" 6/ ! 655. * "$$""92$ &amp;$(E=.B49$8A4 "#%%$%!9!%!""%!%!"6555#$ $##"$%0(!!"%($!$%#$"2!"!$9! 8 $(!!"..F!655. * 9!$((0&amp;!%($(4669$8650 %!%$&amp;!%($G%"$%"!$$"%!%!"$$!($(%9$!#"$!%8 48 $"$$!$64F!655. &amp;$($"$"%$%$"!(!!"#$1 "!!" %" $"$ %!1$ &amp;$72!! % $2!2%7"$"#(%%8)"!%(# "&amp;#$%0 '"%!%!"#$""!%($?$2$(!( &amp;6555%&amp;%$#$% 0'&amp;!"!%"%%('&amp;2!%#"%% 466 9$8 658 =///9$8E5 7#"$&amp;(.AA/C&gt;4=44;9$8EA 7#"$&amp;(.AAACE5=4&gt;A9$8 7%#"$&amp;(6555C.&gt;=;/.9$8.58 $"$%(H('(!!"6;!655. 2!"!%#$!!# (H!%(%&amp;!%$!%!"&amp;$?!%$!$?%$$2.AAB%.AA/ !"$265558 9! "!!%( "I$!?( 2!%%!$'"%%"%!%!"%!%($G%(%!% $! &amp;"?!H%!"#@$!%"%% "#%%"$2%8 ;8 $(#"6F!%655. * =B./9$8.AA4 70&gt;/=&gt;649$8.AA; 70B&gt;=//A9$8.AAB 7%0&gt;4=44;9$8.AA/8 "%!%!"65552!%G%$?($$2"@(.AAB% .AA/ "9"$(%0"!8 % ("#% 6/ ! 655. ! "$$#"!% 0 !99($ %$ "%!%!"9%$(#"$&amp;(6555+$?&amp;(!!"#$"2!"!$,% "%!%!"(9!!%!28 "92$&amp;$( E=.B49$8A4 2!%(%( "#(2("#%%($!$9!%&amp;"?F%&amp;%(9%?!8 ("#%J5.65555..F!655.$#$(%!%9$!%!%($G%$%!9 $6554 $"$%"!!%(&amp;##!%!" !#"!%!"#$%%%% 3..7 "-H%&amp;%!2!%((?%#$"-!#($!""$!!$"%!%!"8</w:t>
      </w:r>
    </w:p>
    <w:p>
      <w:r>
        <w:t>#$"!%%%%%!""!?!$ "%!$"$%'&amp;"#( " 8 %$$"H("29"!#$$!?( $"$%!!'( #$ "$$!$6AF!6554 '#$!!#"$$27" "!(%(N) '!$#$(%!%A50A4R%$2 559$8 '!2!%0##$1"2$%&amp;-%%($!8 "$ 5R$&amp;(8 9! "%!2!%($!(&amp;!H%&amp;2!% (?%('&amp;655.%"$!%1"$##$(%#$"($8 .48 "?$2%!" 6A F!% 6554 &amp;!%!( $2( ' " ($%!"$"$% #$!!#"$$26555#$"2!% %&amp;(!H#"$"%%65=5559$8 !2$!9!%"$ $2%$(%"!$#$22%'&amp;2!%#' "2$!$0##$1&amp;-%%($! &amp;2!%#9"%%-H( #$"9!"D99% "%!!%0#$%!'$"%!2!%(&amp;(!0"!!8 1"$% . +, (%( "!9!( % !%!%( 1 .$"K%655E $!?%"$ "! "#"(4FH "%#$(!%%2!7#$(!% 4##(%% .;FH$+$%8.%8$%4;,8 )!%0&amp;%!"&amp;(%!".;FH$ #$$!?9(($ 6BF2!$655&gt;+ *.E5.5;, $"!H2"!"#%( .E9(2$!$ !#"!%!"%$!%"!$$H%#$%%%$!?%"$ "! !(H$ $ 0 %$"! FH %!%!$ &amp;%%% &amp;(%!""2 "2?$ 6556 !%$"!% 2% &amp;%$(2!H$#$(%"!%#%2%"!!"%" $"$%!1$&amp;$72!!%$2!2%"%%$!&amp;"99! $!? %" $ "!8 ) "#(% #"$ FH$ &amp;#1%!!(%?!8 E8 "! 9(($ $ #$%! H(($ $"!% $ "! ;"%"?$6555 + , % %$( 2!H$ .$ F2!$ 655E %$P% "!9!%!" "?$ !#"!%!" (H "! =$7</w:t>
      </w:r>
    </w:p>
    <w:p>
      <w:r>
        <w:t>3.45.3655. 7;3..7 2!!%$2!2%8&amp;#1$%"%9"!$(H!#$!#"!%!" 2!H$F'&amp;E.(?$6556 (H$#$!!#"'$1H ##!? "% 2!H$ "% "I 9!% F$!!'% (%$!%"%#$"!%+ *.6B&gt;;B"!8.,8!#"!%!"(H $"%1"$!%($!%$8 &gt;8 $!? ( "%% ' $"$ !%$F%( 9"$ % (! #$(2 #$ "! % $2? "9"$(% 0 &amp;$%8 /&gt; "! 9(($ $ &amp;$72!!%$2!2%65(?$.A&gt;;+ ),8 48 "$ #$" '! B7 ),8 )"&amp;$%8486 ) ""!1$"!$(%$!%%"%$(%$!?%!" #"$%$2!(#%99%(%#(%$!("!(%$!(D'% $2#$"2%&amp;%!2!%(!(#% !"#$%"%$2%$2! %$'$(($%!"#"$%$2!"#!!%%!"(#% +$%8A8. ),8 )"F$!#$$!?9(($$"!+* , #"!% 2"!$ ! &amp;" 99!$ "( 0 %!2!%( !(#% " $!("!%#G%$%$-(&amp;#$1%$F$!!'$##"$%"%$% %$ #$%!$8 '! % (%$!% "% #%Q% !$"% (""!'8 $##"$% $"!% !2! #2% $% 9"$!$ (2%% '' !! #"$ '!9!%!" %!1$ &amp;$72!! % $2!2% ! "% # (%$!%8 % $(#%( $!( &amp; !1$ H(($ !'!(#&amp;#"@$'%0&amp;"$H!%!"%$2!% #"!%2&amp;(""!"!(%(%##"$%#$!'(""!' "$#$&amp;%$#$$8#$!!#"!%#%#0 "2?$6556 S.A//356,8 ;8 2$% =$%8 66 ) "%!%!"$$2%=%!2!%( !(#%%9! ,8 =$%8648. ) %$2!H$F'=E.(?$6555 $(H!% 9! ,8-H%"!%G%$$?8#"!%2 '%!%%!9 2$!%!" !? H! 7 " #$%!' !!%$%!2 !99($"!%G%$64R"!+ *.54..B,7=##$(!9"%!" $2 H"? "! 0 "%!%!" % '=! $(% !99($% "$ $2 0 #$$ "!($%!"8 9! ! "!% ;D.A/.#8EE5D.A/6#8 /.%.AA6#8&gt;AA,8 ?, -H%"!%G%$$?8</w:t>
      </w:r>
    </w:p>
    <w:p>
      <w:r>
        <w:t>3.45.3655. 7/3..7 , "!9!%!" $2 "!% G%$ !?8 % (H$ !!%!" 64R$#$(%!!%!9($!$'F$!#$#$%#$$ "#%8 , "!% 5D.A//#84E/,8 @!"%$'* FH('%$9$%!1H=#%!%%$#$! " ! =%!2!%( = #$" B3/4,8</w:t>
      </w:r>
    </w:p>
    <w:p>
      <w:r>
        <w:t>9! =$%864 )%!#"!%!" .?!8.%8 ) !%($G%"$%"!$"!2%G%$#$(2($ "%!%!"#$!%!$'!="%#(%(#@(%$%F"$0"#%$ 9%$%!" 19%$%!"8%"$!$"$'"%!%!""% !%(H$%#@(+$%8&gt;.?!86 ),8"%!%!""%$(#%(#@( "$'=#$2!%0!"#%!"+$%8&gt;68. ) 2!H$ #!.$F2!$655.,8$%8&gt;.?!8.%8%&gt;6 )9"%$ =$%8.&gt;8&gt;%8 )+%$2!H$F'=E.(?$6556, #$'(H!%$-$H("!9(($=(!%$#$$!#%!"$ #$#%!"=!%($G%"$%"!$8 /8 &amp;"$$ !&amp;H!%%"%&amp;?"$&amp;(%?!$'+,%@#+,&amp;%!2!%( 59$8 7B2$!6555#"$.=.559$8 7.B$6555#"$A;B9$845 764!6555#"$A559$8 7BF!6555#"$6=A559$8 76BF!6555#"$/559$8 7E."K%6555#"$E559$8 7.."%"?$6555#"$E559$8 7.E"%"?$6555#"$./59$8 7./#%?$6555#"$459$8E5 76B#%?$6555#"$.=B459$8 $!1$ 9%$ 6555 +% #$(! " %!"(, ;=B54 9$8 % (H%$%!20&amp;(!H8 )%$"!9%$"$%"!$#$!7#$(!0-%$ .=&gt;459$8+6A!6555, ;559$8+.5(?$6555,%.=/559$8+.6(?$ 6555,"%(%(#$"!%8 !! &amp;%!2!%($(%$!?!F" 559$8, #$$##"$%0 =%!2!%(=(! '!!$##"$%!%$2?!#!#"$%% #$1 !%"?$ .?! )8 .58 9! '%0$!$"$% 7!#%G%$#$! "#% "%!%!"@%(F0(%(#@(8 99% (!!""%!%!" 6;!655.9!%##$P%$"E=.B49$8A492$&amp;$( #$</w:t>
      </w:r>
    </w:p>
    <w:p>
      <w:r>
        <w:t>3.45.3655. 7.53..7 $##"$%0("#%#$"2!"!$%#$((%9! 8 9"$ #$%! '&amp; #2% 9"$$ $"$ "%$ #$(% $$G% (! E5 F"$ 1 "%!9!%!" #$ #! $"( $( $!? 9(($ $ )-U!O$-"9'! ; ;55&gt;</w:t>
      </w:r>
    </w:p>
    <w:p>
      <w:r>
        <w:t>%$"! &lt;#!$8 (! #% G%$ #$""H(8 ("!$ "!%C , !!'$ &lt;%%'(!!"$"$%(!$"?%!$!%#(!!" %%'(D ?, &lt;#"$ #"$ ' "%!9 ! %! #"2"!$ $ %% %$ (!!"D , #"$%$ !H%$ " " $#$(%%8 )! ("!$ "%!% # %$"! ((% (($( " %%$ , ?, % , !7 $!?9(($$#"$$#%$$%!1$$$"$'&amp;! 2$($$!$$2?8("!$$"$%!"$"$"@ #$2 '! $"% F"!% !! ' (!!" %%'( % &amp;2"## '(%(&lt;#(!($"$%+$%8.E6 .5;%.5/,8</w:t>
      </w:r>
    </w:p>
    <w:p>
      <w:r>
        <w:t>H$99!1$C</w:t>
      </w:r>
    </w:p>
    <w:p>
      <w:r>
        <w:t>!**</w:t>
      </w:r>
    </w:p>
    <w:p>
      <w:r>
        <w:t>$(!%C</w:t>
      </w:r>
    </w:p>
    <w:p>
      <w:r>
        <w:t>V$!) V</w:t>
      </w:r>
    </w:p>
    <w:p>
      <w:r>
        <w:t>$(%!$7F$!%C</w:t>
      </w:r>
    </w:p>
    <w:p>
      <w:r>
        <w:t>*$(($!' )</w:t>
      </w:r>
    </w:p>
    <w:p>
      <w:r>
        <w:t>"#!"9"$#$(%$$G%%"%!9!(&lt;#$%!!!'&amp;0&amp;99!9(($ $"!#$H$99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