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ATAS/733/2004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https://mcp.opencaselaw.ch/entscheid/ge_gerichte_ATAS_733_2004</w:t>
      </w:r>
    </w:p>
    <w:p>
      <w:r>
        <w:t>FR: GE_GERICHTE ATAS/733/2004 du 22 septembre 2004</w:t>
      </w:r>
    </w:p>
    <w:p>
      <w:r>
        <w:t>IT: GE_GERICHTE ATAS/733/2004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$%&amp;'$&amp;((' $)**$&amp;(('</w:t>
      </w:r>
    </w:p>
    <w:p>
      <w:r>
        <w:t>+ + + ,- . " &amp;&amp; / &amp;(('</w:t>
      </w:r>
    </w:p>
    <w:p>
      <w:r>
        <w:t>0" 1111111111 ! " #</w:t>
      </w:r>
    </w:p>
    <w:p>
      <w:r>
        <w:t># $%!&amp;&amp;'(%(!&amp;(( &amp;</w:t>
      </w:r>
    </w:p>
    <w:p>
      <w:r>
        <w:t>! + 2 2 3 + )* +,-(!! &amp;./0,) %1&amp;</w:t>
      </w:r>
    </w:p>
    <w:p>
      <w:r>
        <w:t>2/3423554 -326- 4 .* "( 7777777777 %!% ++% (( , &amp; $! ( 87777777777 0,)&amp;,.9:!.;</w:t>
      </w:r>
    </w:p>
    <w:p>
      <w:r>
        <w:t>&amp;&amp; &amp;$ !&amp;+(&amp;(!() (1%&amp;% ! !&amp;$ &amp;3) (.;5?@ A* 9* 6:!.;; (! &amp;!635C * 4* ( B%%1((%&amp;$ !&amp;$()(&amp;(!%&amp; !&amp;$ -()(&amp;(!% &amp;,. :!.;;/C'$9.C)( .;;6(&amp;,!!&amp;!&amp;$&amp;(- ! C'$95) (.;;;* *(.;C(3555(!=% , &amp;$! (E7777777777&gt; * /* &amp; (, (%!%!B &amp;FB =&amp;(&amp;%!( &amp;B(!&amp; G%&amp;% !( &amp; =&amp;(! ! H @(- , G&gt;A ! (% 0 !(! )!(!()&amp;! )(&amp;%!( &amp;BI!(!2&amp;J) '( %)(! $B(+!(&amp;=%&amp;$( ( 0$&amp;! !&amp;$ 0 )(</w:t>
      </w:r>
    </w:p>
    <w:p>
      <w:r>
        <w:t>&gt; + "!"!$# &gt; * 6* 3; C(! 3555 $(!% % (+% 1 ( &amp;$&amp;((</w:t>
      </w:r>
    </w:p>
    <w:p>
      <w:r>
        <w:t>&gt; 1(&amp;B%%1(( &amp;! !&amp; &amp;$ -&amp;( !() !&amp;+( G&gt; ! )( &amp;BI!(!2&amp; J) *=%!%&amp;( % )* ?* 3/!B .6)B 3555$(!% %%!%((!%&amp;! )( ( &amp;$ 1 ! + (*</w:t>
      </w:r>
    </w:p>
    <w:p>
      <w:r>
        <w:t>&gt; 1% &amp; ) (&amp;(!% C (, ((!% ( &amp;.61%) ( 3559!(1'&amp; (!H !!(&amp;$ %)(! (&amp;%1((!()!1(36C)( .;;;H! &amp;635C &amp;$(&amp;(!(* ;* (!</w:t>
      </w:r>
    </w:p>
    <w:p>
      <w:r>
        <w:t>&gt; %(!%&amp; &amp; F +$((!% &amp;! )(&amp; %&amp;, '$($+((!&amp;$11!(! ' ' )(!1 ( %%&amp;! !!(*!1( %(% &amp; ( &amp;341%) ( 3554&gt;=&amp;(!&amp;! (!I!(!@(- ,</w:t>
      </w:r>
    </w:p>
    <w:p>
      <w:r>
        <w:t>2/3423554 -926- &gt;A ' $(!% % $%!(! B ! ! &amp;(-!() &amp; BI!(!* .5* ,)( &amp;&amp;%)(&amp;H(!(0</w:t>
      </w:r>
    </w:p>
    <w:p>
      <w:r>
        <w:t>&gt; !(1&amp; H(&amp;! !&amp;$ $(!% %1 %3/ 3554 !(!!!(&amp;&amp; (!!&amp;&amp;(!0$! &amp;!! !0!!!('$(%!(!!C % -( ! !&amp; !&amp;+( G&gt;!B(&amp;(( !0 ' %(!%+ !(0! !(! &amp;%&amp;,. C)( 3554* ..* %&amp;. C(3554&amp;%1&amp; 0$( )B((!%&amp; &amp;&amp;%+!'(!(+! %0 ()% ! (% 0 !(' $ -&amp;( ( ! 'K -&amp;( !&amp;+((0 !B(!&amp;%!&amp; (B &amp; % ( &amp; &amp; (B &amp; (, (!* 1(! &amp;%1&amp; $! %1% % 0 C ( &amp; &amp; (B &amp;((! !(1 @(- ,L A '( %!(! %%&amp;! %!! &amp; (!(+ !(1 0 $ - &amp;((* %+!1(!)( '( $ +(!(C&amp;((( &amp; 33 )B .;4. @A %)=(! !! (B!( &amp; %! (B &amp; % (!(+ ! ' H !(1 H %!( 0 $ ( &amp; ( 1%&amp;% K - &amp;(.? .;;4@ "A* .3* %('&amp;3C(!3554&amp;&amp; (!%&amp;(* 1(!)( '$( !(!( !&amp;! )H % !( 0(&amp;(1(! ' )!% &amp; %+(! %!(! &amp;$!! (B %! H() (B&amp;% !(!(+ !(!0$ %!( 0 $ -&amp;(('$(! !('% " ()%* .9* &amp;('&amp;95:!3554&amp;%1&amp; %+! (!%&amp; (* !!%'! )H % !( &amp;)(!M! (! %!% &amp;'$%!%!(!!! (B% (B&amp;%%+! (!(+ ! -&amp;( %!( !('% ()%! (%0 !(' K -&amp;((*$ !( (!0K!(&amp;K%!(&amp;./C+ (B1%&amp;% 36C)( 3554@ G.95.5/A &amp;(+)(&amp;!%.91%) ( &amp;((!(! (!( +! !!! (B!&amp; ( &amp; (%+ 0 ! ( C+ !(!( &amp; K!!! &amp; K%!(&amp;)HC+ * &gt;!!! &amp;&amp; (!B( (B1%&amp;% &amp; M!&amp;. C(! 3554 1( % ' &amp;((!(! (!( !(!(!!( !(!%!(!1 &amp; N!&amp; (!1%&amp;% @ M!.*.?923554A*</w:t>
      </w:r>
    </w:p>
    <w:p>
      <w:r>
        <w:t>+! (( &amp; '!( &amp; K(!(!!((!% &amp; (B ! &amp; ((&amp;% %' %!(&amp;! (B)(!M! ( )1 &amp;% +!( &amp;&amp; (!1%&amp;% (!K K !* ! &amp;$ !( %!@&amp; A$%!&amp;%+!H!!!(=!! (! H %!( @ !*.3*3 "A*O !0$ !(.3*3 "( (!L O(-&amp;(!&amp; (!&amp; !(' &amp;$ - &amp;( ( &amp; %! ( &amp; - %!( P )! %+! !(' &amp;$! B F</w:t>
      </w:r>
    </w:p>
    <w:p>
      <w:r>
        <w:t>2/3423554 - B &amp; ( &amp;((!( %+ C+% '$( )(! %! N! &amp; (!(+ !(, &amp;$ -&amp;( %!( ('! ' &amp; (, %!(! !('% ( ! ' &amp;%1(( 0 $ !* .3 "* $! &amp;, !(% %!!&amp;!!!( !()H !&amp;+(&amp;( (0 " 11% !H !&amp;+(&amp;( ( 0 !! ' 1! !('% (-&amp;( ()% ! (% 0 !(' K -&amp;( (*&gt;(K%!(!!!!(&amp;)(!M! !%&amp;)! (B&amp; (, (!* BA. :!3559%!%(!(!% (B!&amp; ('(! &amp;% (%!!!(, &amp;K -&amp;((*&gt;%! %!( ! %+% ) !* A &amp;K ! ! (!(!!( &amp;$ ()% '( $ B! !! ! (!( &amp;K! !* &amp;(11% $! &amp; C &amp;$F( 1(! 1!( &amp; $ '( !(' $ %!( 0$ -&amp;((* ( !&amp; +( &amp;( M ( H &amp;((!( &amp; ! (!!B! (&amp;% % %!( 0 $ -&amp;( (* )!1(!'$! ! '$! !('% &amp;(&amp;(*</w:t>
      </w:r>
    </w:p>
    <w:p>
      <w:r>
        <w:t>2/3423554 -/26- !%'()'&amp;! )H % !( 0$ !* (! )H1! %1% !(!1(!'! &amp; %&amp;!(&amp;$H%&amp;!(1(%!(!'!(&amp; % FB &amp; ((&amp;!!C (&amp;(!(! (B!&amp; ( &amp;(!(!* %+(! (! ) '!( &amp; K +(!( C&amp;((( ( &amp; %! &amp; C (&amp;(!( 1!(!!!' (B!&amp; &amp; !'! )H %+(!(1 %(!%+ &amp;!!! ) * ! ( H%&amp;! )HL O!! %1 )(0%( (!!(&amp; %@A'(&amp; (!(+) ()% !! &amp; !!(%!( 0 $ -&amp;( ( 0 $ -(&amp;! B(+!( ! &amp;% ( (( (B &amp;((! !(1* (( B, !&amp;&amp;%&amp;B!&amp;)( %&amp; !% !%*O@"% (&amp; &amp;(*(!**;?A !H!(0(! %!!('(!(+ !(1 H -&amp;( %!( !('% ()% - ! (%0 !(' $ -&amp;(( (!H&amp;%!&amp; (B!&amp; (*! )H % !( 1( !&amp;, '&amp;(1(!(&amp;)(!B!B( B!&amp;K% +( %! &amp; ) C (&amp;(!( 0 ! (!(+ ! %!( 0K -&amp;(* 9* %!!%!&amp; (B&amp;% &amp;(*</w:t>
      </w:r>
    </w:p>
    <w:p>
      <w:r>
        <w:t>2/3423554 -626- 4 + + + +</w:t>
      </w:r>
    </w:p>
    <w:p>
      <w:r>
        <w:t>" " 5 65070 8 /00 0 9# :%&amp; +; &amp;% %!! C+ &amp;&amp;&amp;%% "( 7777777777 !</w:t>
      </w:r>
    </w:p>
    <w:p>
      <w:r>
        <w:t>&gt; +(&amp;$ P 3* % !!&amp;&amp; )BP 9* % )1&amp;P 4* 1 !( &amp; 'K )! 1 ! %! M! &amp; &amp;%( &amp; 95 C &amp;, !(1(!( ( &amp;% &amp; % (B&amp;1(! &amp;"!-.?.35.,)*&amp;%(!M! +%*$!&amp; &amp;(!!( (&amp;$( )B((!%&amp;%(+!( &amp;&amp;%((!!'%$H%&amp;!(1$(&amp;(!(&amp;=&amp; )! ( &amp; !* (, &amp;! &amp;( ! &amp;()! = M! C(!*</w:t>
      </w:r>
    </w:p>
    <w:p>
      <w:r>
        <w:t>+ 11(, L</w:t>
      </w:r>
    </w:p>
    <w:p>
      <w:r>
        <w:t>DRS</w:t>
      </w:r>
    </w:p>
    <w:p>
      <w:r>
        <w:t>%(&amp;!L</w:t>
      </w:r>
    </w:p>
    <w:p>
      <w:r>
        <w:t>"=</w:t>
      </w:r>
    </w:p>
    <w:p>
      <w:r>
        <w:t>(1 &amp; %! M!!!(1(%H !((('K0K11(1%&amp;% &amp; ()% + 11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