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ATAS/732/2007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https://mcp.opencaselaw.ch/entscheid/ge_gerichte_ATAS_732_2007</w:t>
      </w:r>
    </w:p>
    <w:p>
      <w:r>
        <w:t>FR: GE_GERICHTE ATAS/732/2007 du 26 juin 2007</w:t>
      </w:r>
    </w:p>
    <w:p>
      <w:r>
        <w:t>IT: GE_GERICHTE ATAS/732/2007 del 26 giugno 2007</w:t>
      </w:r>
    </w:p>
    <w:p>
      <w:pPr>
        <w:pStyle w:val="Heading2"/>
      </w:pPr>
      <w:r>
        <w:t>Volltext</w:t>
      </w:r>
    </w:p>
    <w:p>
      <w:r>
        <w:t>!!" #!!"$%% &amp;</w:t>
      </w:r>
    </w:p>
    <w:p>
      <w:r>
        <w:t>$'()**'+,,) $$')-+'+,,) $" %$! $%%$! " $$%" $!" ./ + +0 1 +,,)</w:t>
      </w:r>
    </w:p>
    <w:p>
      <w:r>
        <w:t>!!!"#$%&amp; '('")" (' *! (')+")! !! ,")-)'./ ' ')</w:t>
      </w:r>
    </w:p>
    <w:p>
      <w:r>
        <w:t>)' 00 0 ! 1 *2)' 134405 )!"</w:t>
      </w:r>
    </w:p>
    <w:p>
      <w:r>
        <w:t>6#7446$%%7 /$64/ $"% "% $ 8!/('9' '):) '),+ ) ' '!;))"!'#' ) ;'$%% ,"2''"!'? *! "( "('9, **!, )! ( '!( )2'+ )( ' ()9'? ('(' "#4@+!'$%%7)"!! $$@+!'$%%7!!)!" '"&gt;' ') )! ( '!( )2'+ !"')) )* !A ")!))'!+)A";)' !)(')!)9#' ) ;'$%% ' ')&gt; !!? , ) $$ *"+'!' $%%7 *! ) ( ' () 9' ) '('")", ''('+ )*!) (( !)! &gt;))"!! ? (' (! $&amp; ' $%%7 )!' ,) '" &gt; + &gt; ! =) (!, (( !)! ") ",+ !'( +? (' "!! ' (( !)! $1 ' $%%7 ! '@)" , (( !)! )!* , (') A ')' '!) (! ( + !' ( ' '('")' ' '),)'(')A)'!)( *!)*!A, (( !)! 'C('!)$&amp;'$%%7")!))'!+? ' ' =("!)' ') A,! +!) ,))' ('!!(; * !A, (( !)! ")"*!)"!?A('!' *! ' ')( +!)('*!))'('")'9'(!A') !!)&gt;2)! ;!)A,) )"))!( +!)2!' )( ' () ' 2)! ,**!' (!A 9' ")!) D (!)!" )*!)? ,! ) !)') '&gt;!( ')'!)), (( !)! !)&gt; , )' !&gt;' '), )! ( '!( ))&gt;)'#' ) ;'$%%$) #' ) ;'$%% /!'A!('")) 2'"+'!;('"( "')?A,!**!) (A,*!)(! G)' !"'" ) DB( )D9 ( !; ) A ('! ) "")*!)"2" +!2;@2 !)"D")')!'= A!!('!)((' ;;8 H#$&amp; (')!' ')8 6I#16#337 #'@!)#337:? ,+ ! (!!((')2""'(,");!'A !)! )('+)!)!'?('" !' (!,))' ,) '!(&gt; '+2'"+'!;('"( "')A)) ))'")"**)!+)+ B"(' =("!)')A,")"'C(' )!)!'8 H#%#1 !E#:?A()('+ )!*!)! , ) () '")' ,)' !! ,; !' ) (')!!' ''( "D2" ,;(' )))! (') ,(' A!'C !)'((8*E H#%4I&amp; !E )' !'A'(($&amp;' $%%7 ( '))( K)'"$7'$%%7L8M!222$7EN'O$%%7M: ="2))A*!2'"2) !', '!2!, (( !)! +)( M'C$&amp;'$%%7M? , ('(A, (( !)! !)")"'C$&amp;'$%%7! (2!) ''!''((A!")"+ B"&gt;!G@ ' "") A! @ )" *!) A , (( !)! (' +!) , ") ,+ ) '</w:t>
      </w:r>
    </w:p>
    <w:p>
      <w:r>
        <w:t>6#7446$%%7 /I64/ D)) +'!;; A , (( !)! ")" *!) "! ) ()/G)' "2'"AA)(!!? ,!B'!)('!'* '!=!*&gt;)'D' )'!'? ,2!)( + !'*!' ')'('")'! +!) ,))'"2) '"'+,(' ')! ; )* 'A ! '!) P "D") '"' *! ' ') 8(' ')! ,!' (' !) ' ': ")) ('"!" A /! () "2) ')!*!' ,) *! ,')! ) ')A!'@)", (( !)! ( ''! '+;!!)")A!)"( '2!'? ,! +!)!') '' !'( ')'!)', (( !)! * ) )'!)' A)! @'!!A ('/+) '!; " A! ('!+'!) ' '),2'"@'!!)! ? ' ') ')+('")(' "' !)( ' *! *'!) ;)!)2! ')A,' !)&gt;"(*!=",(9&gt; #,%%%*'E QQQ</w:t>
      </w:r>
    </w:p>
    <w:p>
      <w:r>
        <w:t>6#7446$%%7 /464/</w:t>
      </w:r>
    </w:p>
    <w:p>
      <w:r>
        <w:t>$ " !" %$! $%%$! " $$%" $!"</w:t>
      </w:r>
    </w:p>
    <w:p>
      <w:r>
        <w:t>$ 3/</w:t>
      </w:r>
    </w:p>
    <w:p>
      <w:r>
        <w:t>#E "'' ''+;E $ 3</w:t>
      </w:r>
    </w:p>
    <w:p>
      <w:r>
        <w:t>$E ,))"!! ' (( !)! $1'$%%7E ! !)!" ( ' + "!! !"')E IE ! +'),!!)"*+'' ') #,%%%*'E 4E * ' (')! AF (+) * '' ' ' )' ('") ''G) "! ,+ !E</w:t>
      </w:r>
    </w:p>
    <w:p>
      <w:r>
        <w:t>2'**!'S</w:t>
      </w:r>
    </w:p>
    <w:p>
      <w:r>
        <w:t>!''0</w:t>
      </w:r>
    </w:p>
    <w:p>
      <w:r>
        <w:t>('"!)</w:t>
      </w:r>
    </w:p>
    <w:p>
      <w:r>
        <w:t>;0</w:t>
      </w:r>
    </w:p>
    <w:p>
      <w:r>
        <w:t>(! * '('")''G)) )!*!"=(')!!!AF&gt;F**!*""' ' !('2'**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