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ATAS/732/2005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https://mcp.opencaselaw.ch/entscheid/ge_gerichte_ATAS_732_2005</w:t>
      </w:r>
    </w:p>
    <w:p>
      <w:r>
        <w:t>FR: GE_GERICHTE ATAS/732/2005 du 9 septembre 2005</w:t>
      </w:r>
    </w:p>
    <w:p>
      <w:r>
        <w:t>IT: GE_GERICHTE ATAS/732/2005 del 9 settembre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9;? #; #;== +,# F #% )!0*1 "1 = +,# #,#).?'..* 3333333333 # 6, 6% == #;,?/#,% =#;= ?+$A ,A&lt; # ? 4#; ,A /%= 12,# + ;$4 % # %?&lt;+ % ; F% ++ , &lt; #,%# # ? %$B== =1 5 +,# ;4 A&lt;BA,#% )!!"1 01 A,%; ;, # 6,%,,%B#)'4+?'..* 6;;, % 4 %%$B 1 !1 )&amp; 4+? '..* 54 +,# ,A # ;/ 4 # , 7 / %&lt;&gt;5284,6;,#,#; ,,;4 %BA,#% )!!"6?, #= ? +%1 ).1 #, #'.4+?'..*; @,#+##+ = 6;,#,#;,;, %AA4,#% )!!"1 ))1 &amp; #,+? '..&amp; ;, ; %%, 9 #, 1 , 6; %# #C/4 BC +,# % = # % # 4,?1</w:t>
      </w:r>
    </w:p>
    <w:p>
      <w:r>
        <w:t>-(''-'..&amp; /*-0/ )'1 = +,# #)!@4 '..&amp;3333333333%, +# B+ ++,# # 6,6;,% A # #+? #% 4 1 6+ # +? $#+ 4,?1 ? # A 6 + ,4 # # %B +#,, (/5) A #;B # %, + 1 @ 9 = %%,? )!#,+?'..*%55</w:t>
      </w:r>
    </w:p>
    <w:p>
      <w:r>
        <w:t># A1 / ; 6; # %B +#,, (/5)1 A, ;?#;B# %, #;+ #F # / 61 , , ? 4 ? ;F % # = % %@ # A 4, %, 6#4 1 )*1 '.@4 '..&amp;3333333333B % = +,9; 6;,== #%?&lt;++? #% # C #;,6; , + +,# +F 4 9 %B$ B,% 9 B % 61 4 ,, ,%,4 4+#= #F ,A #;, +#;,4 #4#BAF 4# # A%, #1 )&amp;1 ))=,4 '..&amp;52,;?#;,,+%+#;#+ AA4 ?#;,#,#;,1 )(1 #, #'.=,4 '..&amp;; @,;%% #;,+ = 6 # %B +#,, ;+%IB % #;F 4 , # $% ,# 1 ,, , 6 % # ;, 4 # $#+ #F6 4 #,@9# 9=#% )!!"6; AA4 ;4 ,,#% ?1 )H1 ).+'..&amp;;, @,#, 1 ,A, I #A %%% = %== ,A &lt;+#+F# #;+%IB#= +,A1 4,% 6;+%$ ;4 %,#;AAB6;, 4?% # ,1 )"1 ,%#'&amp;+'..&amp;; @#4$ %%9#, %% #'.=,4 '..&amp;9;4 #52 #))=,4 '..&amp;1 )01 ( @ '..( #; # , #;F = +, 9 #+## ?#,6;,, 4 % 3333333333 333333333333333333331</w:t>
      </w:r>
    </w:p>
    <w:p>
      <w:r>
        <w:t>-(''-'..&amp; /&amp;-0/ )!1 #'"@ '..( ?#,#+#,3333333333 # %, = +,# # )! @4 '..&amp; 6 % ,#4 #% 1 '.1 ,%#'':'..(3333333333 # 6,6; #, 9 ; # 33333333336 #== , ,6% ,#4 1+%## %B %4 6++##;,4 %,%, =##BA %A,1 ')1 'H:'..( ,,+ F% % ?6 A#,9@A1</w:t>
      </w:r>
    </w:p>
    <w:p>
      <w:r>
        <w:t>" )1 A4 ;A @# 78,,+# = , ,#&lt; ):'..* ?# +%,#(@A #%, #4 /%, #(%%,)H@A71) 1(H81 5 9; #;, #)H@A% ?=,#, '"@4 '..&amp;7 J)*.).H8# A4 #%,)*=,4 # % A%+ ?# # ,A 9 @A # ; # ;, #4F@A1 '1 =+,+9;1(H1)1B1' ?G 6# %,49;1(H# =,#,% A,, ## # #H?'...7 /%&lt;&gt; 8 49 =,#,;/ 4 # ,#)!@ )!(!7 /%&lt;&gt; 81 5+%,%@A##;%&lt; ,? 1 *1 , 4 A ) @4 '..* G, +# = # +? # % ,A # #+ # 1 5 %+, % #4 6# K%% 6# IB,9+ &lt; #% %6&lt;A%% ?4 A++L = @ # 6+#,+ %# 7 J)'"&amp;H" #1) )'H )*H #1 &amp;? ,=,81 4B 6 %,#9#,=#&lt;A 4# K%% 6 ,4#&lt;@#,4 A7 J))"!* #1H?))' *H. #1 &amp;M 2 )!!0 N *" %1 *)H #1 *?81 K %6</w:t>
      </w:r>
    </w:p>
    <w:p>
      <w:r>
        <w:t>-(''-'..&amp; /(-0/ %,#%#)@4 '..* # %&lt;##4 ? +%, + &lt; #K ,A % 4&lt;A#%,## %# % # %,### ==, %, +# = ,% 1</w:t>
      </w:r>
    </w:p>
    <w:p>
      <w:r>
        <w:t>6 #;%&lt; % #+# # % #,%, 0%+?'..*,AA4 #;,#,,A,% ;, ,A % 4 # 4 A #&lt; )@4 '..*1 &amp;1 ,%,#=+#, +%,% %,4? 7=11(HH. 81 (1 5 ;1 0 1 ) ,%, 4 # , ; % , # A % 6 %,+, %+ # A #,1 5 ;1 &amp; ; 4 # , % , #; = + , A, #; +# #; #1 $ #%, 6@ %# #; 4 # ,# # # ,+ 6+,# M ,6 ,+ 6 ?@ 4 # ; % , = 6; +%#;,47 J)).'"( #1&amp;).('." #1'816; #; 4 ,#;,#,,+ 6=#,= $ # =# #, #;# +,# # + L %+ #;,4 % , # 4 # ; ,, # # 4 , ?+ F A ?7 J))()** #1').()(0 #1)81 K,# 9K 4 #9&amp;.O+ 1 4 6#15K 4 #9(.O 4$#+ / 4 # , HH'-*O # 9 &lt;71'01) # 4 A)@4 '..*81 6 K % +% ,, =, % 6 #A, #K 4 # , , == % 6K K$ 4 % #K +% 4 #+#%IF+ ,6 K,#% ?6 4 # , +% K +# = , # + &lt; 9 = # 71 0" 1 * &amp; 81</w:t>
        <w:tab/>
        <w:t>#K#+ + &lt;4#+## F+ K== =#4, = 6+# = ##A,#K 4 # ,# K +% # % ? % K, ,+ 41 # % ,6 %,# # +I+ + &lt; 6K # ,4 # K1&amp;) 15 6K 4 # ,K +%K%+# = , #% #, %,,#%,=@#+#15 # F+ +# = ,== 9=# 4 # , +% # # 9 % ,61 #</w:t>
      </w:r>
    </w:p>
    <w:p>
      <w:r>
        <w:t>-(''-'..&amp; /H-0/ +I+#4 #P6=# +?@A7 J))" )!0 #1*,=,81 ,4 # #K 4 # , ,A % K1 )" 6 K % %%,#+# = F% %@ %# #,4%%,,A +# K 1 &amp;) 4 A @6K *) #,+? '..' 7 J )*. *&amp;* #1*1(81</w:t>
      </w:r>
    </w:p>
    <w:p>
      <w:r>
        <w:rPr>
          <w:b/>
        </w:rPr>
        <w:t>E. 5</w:t>
      </w:r>
    </w:p>
    <w:p>
      <w:r>
        <w:t># #,4 #,% =+,+9 K1)"1) +# = ,%K4 #F A,%4#A, #K 4 # ,1 F + # K1 )" F #K 4 # , # ?,,= #? +# = ?#K== #+#,4 ,%K4 94 A+,,# ,6 %% +,1 % #4 BA+K%# # I B,+%= 6K %, ++##, # ,A 9 K,%6 # #, A</w:t>
      </w:r>
    </w:p>
    <w:p>
      <w:r>
        <w:rPr>
          <w:b/>
        </w:rPr>
        <w:t>E. 7</w:t>
      </w:r>
    </w:p>
    <w:p>
      <w:r>
        <w:t>J)'(*H! #1').!'H( #1&amp;).H0" #1)).(*. ,=, ,81== = %6K #+, BA, %K %%, ,#+ &lt;# ==,7 J))'*"' #1'? *!. #1)?81 H1 A%% #4 K 4 # ,#K+# = , )!!"/#96# 9 ,,=,%+ &lt;= / + #%+?'..*1 $ # 4 6 ;== , + &lt; 4 #+# #,%,%;, = ,#, #=1;,6 A### #,4 ## 9%% ?%A 9 ;F+ # # +, #; 4 #+# 6 %, # I F+ , 7=1 5 )!!! %10( #1 '? ,=,M J)*."* #1*M J))")!0 #1*,=,81 "1 ;%&lt;9;%% ##+#;, 46 +%% % # 6 6; D 4 #E%%= 6#% 4FBC15 FQ 4 , 4,#, # ++6?+9+ % ?#6;= %4BP+A1 +%#,,++,# F= A# %6 6;,#,#;%AA4,#% 6# 9 ,,=,)!!"1 , ++I+&gt; ==#;== == ++A4%# + # % ,#4 1 ==+,# 3333333333= +, 6 +,# , , BA,#% )!!"1 +,# ;&lt;A6;, %%?#;F%= ,A&lt;</w:t>
      </w:r>
    </w:p>
    <w:p>
      <w:r>
        <w:t>-(''-'..&amp; /"-0/ 6;;#,@9= %41 % ,#4 &lt;1 % = +,%#++,# F= A# ,A+ %33333333336 &lt;,++ # 6, ?#, 6?,,= #;% ,#4 +%&lt;1 01 J # # 6; BA+ +% # %%9 =#A,#K 4 # ,## 9#; ,,#% ?1#, % K#&lt;% 6? # I@,1</w:t>
      </w:r>
    </w:p>
    <w:p>
      <w:r>
        <w:t>-(''-'..&amp; /0-0/ 0" 2 ! "</w:t>
        <w:tab/>
        <w:tab/>
        <w:t xml:space="preserve"> </w:t>
        <w:tab/>
        <w:t>"</w:t>
      </w:r>
    </w:p>
    <w:p>
      <w:r>
        <w:t>$ 567--</w:t>
        <w:tab/>
        <w:t>8</w:t>
        <w:tab/>
        <w:tab/>
        <w:t>/</w:t>
        <w:tab/>
        <w:tab/>
        <w:tab/>
        <w:t>9:</w:t>
        <w:tab/>
        <w:t>;&lt;'</w:t>
        <w:tab/>
        <w:t>"#= 7-</w:t>
      </w:r>
    </w:p>
    <w:p>
      <w:r>
        <w:t>)1 ,4?1 $</w:t>
        <w:tab/>
        <w:t>7</w:t>
      </w:r>
    </w:p>
    <w:p>
      <w:r>
        <w:t>'1 @1 *1 6%,#A 1 &amp;1 =+ % # 6; %4 =+ %, I # #, # *. @ #&lt; = % % ++#, #, ? =,#, # 5BR CB=6 H H..&amp;</w:t>
      </w:r>
    </w:p>
    <w:p>
      <w:r>
        <w:t>F+% 1 #, % I %A,1 +,+ # &gt; 8 # 6 F+6#, #, ? %##, 6,M ?8 F% % 6 + = + %4 #+# #, M 8 % A # %,1 5 +,+ % ,,+ ,+,, 8 ?8 8 /# ?=,#,#%%+ &lt;6; #4#, 4?1+,+ #+ +$ # %4 6 @ 6 #, 6, ;4%% # 6,,F%,# ,71)*').H).081</w:t>
      </w:r>
    </w:p>
    <w:p>
      <w:r>
        <w:t>A== &lt;&gt;</w:t>
      </w:r>
    </w:p>
    <w:p>
      <w:r>
        <w:t>JJ</w:t>
      </w:r>
    </w:p>
    <w:p>
      <w:r>
        <w:t>, #&gt;</w:t>
      </w:r>
    </w:p>
    <w:p>
      <w:r>
        <w:t>N 5 N</w:t>
      </w:r>
    </w:p>
    <w:p>
      <w:r>
        <w:t>, /@ &gt;</w:t>
      </w:r>
    </w:p>
    <w:p>
      <w:r>
        <w:t>2 S 22</w:t>
      </w:r>
    </w:p>
    <w:p>
      <w:r>
        <w:t>% =+#%,I = ,F% 6;9;== =,#, # %A==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