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https://mcp.opencaselaw.ch/entscheid/ge_gerichte_ATAS_732_2004</w:t>
      </w:r>
    </w:p>
    <w:p>
      <w:r>
        <w:t>FR: GE_GERICHTE ATAS/732/2004 du 22 septembre 2004</w:t>
      </w:r>
    </w:p>
    <w:p>
      <w:r>
        <w:t>IT: GE_GERICHTE ATAS/732/2004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$%&amp;%'$(''( $)*($(''&amp;</w:t>
      </w:r>
    </w:p>
    <w:p>
      <w:r>
        <w:t>+ + + ,- ./ " (( 0 (''&amp;</w:t>
      </w:r>
    </w:p>
    <w:p>
      <w:r>
        <w:t>1111111111 !" !#$!!%# &amp; "%%'$"% !!"</w:t>
      </w:r>
    </w:p>
    <w:p>
      <w:r>
        <w:t>"! + 2 %$()!"%*+,-,,./-0 "$</w:t>
      </w:r>
    </w:p>
    <w:p>
      <w:r>
        <w:t>1,),21-22- 3-103 3 ,4 #% 5555555555 $ 65555555555 " % ""$ $"" "!$ 7 &amp;/!"$ 85555555555%"!%&amp;*/!,09- "! %&amp;$"$,09(4 -4 /!,09($ $#! 5555555555%"%/!$-9/! -22,4 "%%/!":/% ";3 !. 3$ &gt;4 ?4 !$ " % " %/% #% 5555555555 ""$ !/ ' " $"$ ""!@$ "A '&amp; '" ! $ % ""!'&amp;$""$"%""'&amp;B/"% !$ ,0C?",0C)4 )4 ! %$ % -- /@! -22- !A$ % %A! " %/% !$,09-7,09(4 &gt; '$'%,0)C7,0(C $"%" /"&amp;!!7&amp;/!"$85555555555'&amp; !$"" !!"%"@! !$"%"7D! !4.&amp;/!"!% ! ""!%&amp;*/!,0(01,0E2"D'&amp;,0E0/"%$$:$ 7 &amp;/!"$ 85555555555 % @!"! ' !:"!" 7 :*"! "%$"%"4"A&amp;/":!" '"$"%"D""7&amp; 6 ":*"%A"! !&amp;! "4B".%"@!3""$"$ !""4 &amp; ""&amp;! "! "%/%%!/!! %" &gt;"" B$7&amp;%%"@!'&amp;*"%"@!$"" !/$ ' &amp;$"" &amp; .4 """" %&amp;"!" 7 &amp;/!"$85555555555$""AA" !$"@!A"4 (4 !"%-?%$@!-22-#% 5555555555 !&amp;"!$%!% "!D""!!"!""%$%/""% !! 61 ;3 !. " !" "" '" %" $ ,0C? " ,0C( $</w:t>
      </w:r>
    </w:p>
    <w:p>
      <w:r>
        <w:t>1,),21-22- 3?103 %"'&gt;3!/"&gt;!$"/"$%$ %"!$:.! ""'&amp;!*""4 E4 ) D" -22? '$ 7 % !! '&amp; !$%"""7 $"%&amp;"!"%.!'&amp;@"' &amp;&gt;3! % #% 5555555555 &amp;/" !" %$!$ "/"$ %$ %" ' &gt; '!" A@ !/ A:!" ! " %/%4 $*$" "!" % !$%! 7 &amp;AA" !$"!"/%#! 55555555554 94 !!%%,9!-22)%!@%$' %" %/"%!!"$"$"!7"%!$""% "!$ A" %" % ,! H" -22? &amp;"!" % !! $"$ %%&amp;!%"! !"4 C4 -0 ! -22) &amp;" %$"!$ ! !! % &amp;!$ "!!D"4 !$ $"$'7&amp;$ '%$"%%!!" "" 6 % $"%"$""$A!%"@!7! % !" " ' "" $"" " !" ! " %/% ! @ % !"4 !' 3 /" +"! !$"$ &amp;! "! "%/%%/"+"!!A$&amp;@% !/% "%""4&gt; "&amp;$""%'&amp;7%"'&amp;!$ $"""!$%$"@"%&amp;"!" %" $!%!$ '" $"@" @!%"&amp;! "&gt;!7 !$""%&amp; %" """" "%"""'&amp;!$$""%$ 64 ! % "! %&amp;*/! ,0(01,0E2 &amp;/!"$ 85555555555 @!%" &amp;! "&gt;! "%"" 6%!" ' %&gt;. %" &amp;$"" ! 4 !" &amp;&gt;3! % !!" $:$ ' 3 &amp;$"" D AA$ %$ %" !. %&amp; % " " &amp;/" % B$ % "" 6 !"""/"$%!"' /"!:"!! '' !/ ! $ ,0C? " ,0C) " ""!@! "$ 7 !!"4 /" !!!$7AA"%&amp;AA% !</w:t>
      </w:r>
    </w:p>
    <w:p>
      <w:r>
        <w:t>#! 5555555555 $"" @! %</w:t>
      </w:r>
    </w:p>
    <w:p>
      <w:r>
        <w:t>I$%$!" "! !A%"! !!%"/"$"$AA$!$"!"/" ,!D/!,0007% "%"""4 !""%. ! 7 "" % !"A! $*$" " %/% % &gt;3$ &gt; 55555555557 !"!%""%"4 04 "! !$""""%!.!$!"!%%% "% ! !%&amp;"!"!@%$/$ %%" %-9/!-22)4</w:t>
      </w:r>
    </w:p>
    <w:p>
      <w:r>
        <w:t>1,),21-22- 3)103 ,24 $!"! % ,0 -22) !!" D:$ %@ ' &amp;%"!" !$J" %?2 !.""""' !"% $"%" ' /" A!$'"$ &amp;/!"$ 7 &amp;$ ' $"" % &amp; "$ "$!% !%!46&amp;:"%&amp;"/"$%$ %"%&gt;3$ &gt; $:$'&amp;!!""%&amp;"!"%&amp; "'&amp;/"%$ $%/" % !/ ".! % !" " A" % %! %&amp; !"7&amp;"!%%!!'3/"&gt;!$"/"$ ""'&amp;%$ %"% ,00(7D!%!"'AA"!$"!"/ %/" "!@ "$!!"7%"%,!D/!,0004 !%" $:" !.3/!@%%"$%A$/!!,00C'&gt;3! /" %$!$ "" % ?,2A!4 !7""!%!/ !/"% "/"$%&amp;!*""%$ %"4"A!!"!//" $"$!$"$@ $!!7'&amp;/"%'$4 ,24 0D-22) !"$%4!"&amp;AA"% &amp;&gt;3$ &gt; % !!" /" ,! D/! ,000 $:$ ' !$/B" %$ % !! " % ( 3%7 %' % " /" :!4 ,,4 &amp;/!"$85555555555'$9D"-22)!@%$ '$"%"7"" /"&amp;B!!%,0)C7,0(C' &amp; !$""!!"%"@! !$"%"7D! !4. &amp;/!"! % ! " "! %&amp;*/! ,0(01,0E2 " D'&amp; ,0E0 /" %$$:$ 7 &amp;/!"$% @!"!'!:"!"7 :*"! "%$"%"4&amp;! "&gt;!&amp;$"" %" @!%$7 !/% "%"" 64 ,-4 ! ! $!"! % 0 " ?, H" -22) !" " !"$ % ! 4</w:t>
      </w:r>
    </w:p>
    <w:p>
      <w:r>
        <w:t>,4 :/!&amp;!:"D%!;=$"$%A$"""$%. ,!H"-22?!@"%! $%(D: %" !$%""/3 !$%"( $"",ED:!;!"4,"4 !"(E=4 6"7&amp;"%&amp;$"%,ED:! !!@A$%$! -9D/!-22); I,?2,2E=!%:/% "$,?A$/!! % ""!"!!:" !"""!@"%! % $:! ! 7 "! D: ""! % &amp;""" % &amp;$"%/&gt;D:!4</w:t>
      </w:r>
    </w:p>
    <w:p>
      <w:r>
        <w:t>1,),21-22- 3(103 6"""!!!%%!" @!@A$%$!%!!+"%,! D" -22) A!$ ' % ""!"!"""" !""$""A!%!!K"%!"A$%$!;!!+",4,C?1-22)=4</w:t>
      </w:r>
    </w:p>
    <w:p>
      <w:r>
        <w:t>:" % '" % &amp;""""$ % !@ " % !%$!$'!$"%"!@ /"+"!! /A!%$!:"!%%!"A$%$!"&amp;!!&amp;!"4(9% A$%$!%E"@!-222! !":$$!%%!"%! ; =4 -4 A!$"7L!"4?4?%% ""!"!%%,)/@! -22- %A" "!%" /" L"!$ /:! % !$"$" %"%/"%!!"$"$"!%LAA !@"%!4 $"%!@%$ "%.!$"@ !K"!% !$"":4 ?4 "!K$%@!%A"%%%&amp;! /"!//"4%&amp; .%!""A!$: !% " /:!D'&amp;?,%$@!-22-$:!% ! 'D: % ! &amp; 7 !%! %$!" %A" % %!"%&amp;$""%A" "$!!7%"%$"!"%%$": ; I ,-9 )E9 %4, ,-, ?CE %4 ,@M A4 $:" % " "!"!!"4C-4,! =4 !$"":!$'&gt;$7 .!%% "%A$%$!!&amp;!/"!//" %-2%$@!,0)E;3 !. 6="%!.:"!&amp;!/" !//"%?,"@!,0)9;3 !. 6=/:!D'&amp;?,%$@! -22-4 )4 $ $%A!"%$ $ ! !$"!!"!/@ ;!"4C) 6",),4- 6=4 (4 6&amp;!"4,)(4, 6""%&amp; B!"%!$ ! !$'" $ :.!"%&amp;AN!$ $"$ ! $!% % !" %!$ *O ! B! " ! ' /!" %!" % "" 7 % " "!K!" ! "! % " " B$ B % "@! $&gt; $ % !" !$/7"AA"4&amp;!$%" !!!!" !.%" % "%%%&amp;:%$*$" !. %&amp; "! @! AA %$:$ ! 34 &gt; "! % &amp;4 ? % "" % "&amp;AAA$%$!%!;3 !. ! ' %&amp; !" % "@! " %$"!!$:"'" !"!%'"" /"+"! B$B%"@! !%&amp;"!!$"! B!</w:t>
      </w:r>
    </w:p>
    <w:p>
      <w:r>
        <w:t>1,),21-22- 3E103 !% !&amp;&gt;!N""/"$!"/4&amp;!"4,)E 6 !!" '"@!%/"+"!' !.% "4</w:t>
      </w:r>
    </w:p>
    <w:p>
      <w:r>
        <w:t>" % % " &amp;I 6 "!%" ! $"%" "/"$ !"/ /!" % "" B % "@! % @" %&amp;$/"! % A! %&amp;%"!" % ! !"$ ! ! !" "" % ""% !$"%"/!"%&amp;!"4,24- 64 A %$"%!"% "@!%/"+"!!7% "7 '&amp;!$$""AA$"""/!$B%"@!$"" !"! "%/%%""4 "" !$%!% ! "%""""$ !!"4,)(",)E 6 $"$ D:$ ! !@ A$%$! % ! ;I = A! 7 64 "!P"!%$!$'&amp;!"4E9%"""""@$: AA" ! % "! " % % ! " % "" % !$ &amp;&gt;!N""/"$!"/; I,,20?%4?Q,0C) 4 (,?=4 E4 &amp;$ ' % $!% % "" ": " "! ,09- " ,09( "" % $"%" "/"$ !"/ $"" !N B % "@!3""'&amp;" ""$ !!!"4 94 "%&amp;!"4,), 6""!$7%!"%&amp;&gt;:!%% " ' "" ! " %/% &gt;"!" % ! " A" ; ,=4 ?2 D! /" ! % &amp;&gt;"!" % " " ""!/"A7&amp; &amp;&gt;""%%&amp;! " !.%% " ;4 -=4 !'&amp; R" %%$ %&amp;&gt;"!" % " ' &amp;&gt;""%%&amp;&gt;"!"&amp;" ""$"'&amp;!$"$"$$!"$ !"A" % ! " " +"! &gt;:$ ! % !$" % !' !$ ' &amp;&gt;""% % ! " " A" $"$ " !/$;4?=4 6D! !%".!% " "% !$%!%!"A"::$!%!/%!'!$"!*! %'"%%!"'&amp;!$!" A!D:!%$D7 !/" !/% !!4 "'!!:!$/""!!!%&amp;$!"!;,0)) 4,C)%4," 4)E2=4 !$%!%!"A"%&amp;!"4,),4- 6'""$ !@%&amp;!!"!&gt;"!"% "/" !$" % !' !$ %" $:" "! 7 !"A" %&amp;!!! %&amp;$!"!%&amp;! "'&gt;"%A""$!%"" %&amp; !$ ".! % ""4 "A &amp;&gt;" ! @:" 7 &amp; % &amp;&gt; %&amp; %% % !"A" /" !$"%!'!$%&amp; '!!.:"" !/$$!$7</w:t>
      </w:r>
    </w:p>
    <w:p>
      <w:r>
        <w:t>1,),21-22- 39103 &amp;!"4 ,), 4 ? 6 A &amp;!$ A" /! '&amp; B$ "" "@!3"";,00, 4?C0%4-=4</w:t>
      </w:r>
    </w:p>
    <w:p>
      <w:r>
        <w:t>!" % % ! " B % "@!3"" D! !%&gt;: !%"A%$!"$D!%'%"!!"!" ".!%&amp; !$"% !/!'&amp;!$.:/! !%%$"!" !" % "@!3"" ; I ,,2 09 %4 )=4 " % ""D! !%*AA!-,,C%%!"/!""%"!/! %$ %""%3"A;=%"!"%"A" % %$ ": !$/" ' "" " %$!$ B$% !"%"!"%!"%"@!3""' "!%""//""! !7 !$""%&amp;%""""" "%"" 6M 3 &amp;!$%"/!$"$%$6 %" $!%%$!$M ! !!""""%"" !$$4 C4 &amp;!! + !!" ""$&amp;&gt;"!"% "%/% /"!$"%!'!$!.:".!% !/% " % "" B % "@!3"" !!" ! &amp;&gt; % %%%!"A"% "%/%7&amp;%&amp;": !""! A&gt;"%!""$:" @A!$"7D! !% !$"$4</w:t>
      </w:r>
    </w:p>
    <w:p>
      <w:r>
        <w:t>!!"&amp;" !% !%!!"%"@!3""4 /" !$'"A! "%%!"/ !$"$4 !"'!!"! "'%&gt;%"!%"&gt;'" @!%$ !/ % " % "" B % "@!3 ""% !"%"!"%%"!"4 AA"&amp; "+"! ""$ '&amp; $"" "!$ 7 &amp;/!"$ 85555555555 " %$ 6 %" $!%%$!$%!!$"@"""" %!"$,09-7,09(&amp;! "&gt;! " !$@% "" 6&amp;A!$ !!!!%9D"-22)4</w:t>
      </w:r>
    </w:p>
    <w:p>
      <w:r>
        <w:t>$""!A%&amp;"$%!"A! "%/%%!!"" A%$4</w:t>
      </w:r>
    </w:p>
    <w:p>
      <w:r>
        <w:t>1,),21-22- 3C103 04 6&amp;:"%$%"",0C?",0C)3A" &amp;@D"% %$%""!!%!S3&amp;/""!"'&amp;&gt;$% ""%!!"""'&amp;$"%""!,09-",09(4</w:t>
      </w:r>
    </w:p>
    <w:p>
      <w:r>
        <w:t>""$""%+!!%/"$:" !"!!$ /%!"%%$!!/&amp;"$'!"A" "D!%&amp;* +"!AA"$%!S"" !$,0C?",0C) /" +"! &gt;:$ +"! B$ %$ % !! " % ( 7 "!%A%&amp;$/ !'"%;,E4, 6= $""&gt; !$4 ,24 /%' !$.%!!!!D"$4</w:t>
      </w:r>
    </w:p>
    <w:p>
      <w:r>
        <w:t>1,),21-22- 30103</w:t>
      </w:r>
    </w:p>
    <w:p>
      <w:r>
        <w:t>3 + + + +</w:t>
      </w:r>
    </w:p>
    <w:p>
      <w:r>
        <w:t>" .454 6 044 4 7# %8( +9 54</w:t>
      </w:r>
    </w:p>
    <w:p>
      <w:r>
        <w:t>$!!/@!!"!D"$ !#% 5555555555"!%$ %--/@!-22-%":/% "M " 54</w:t>
      </w:r>
    </w:p>
    <w:p>
      <w:r>
        <w:t>,4 !D""M -4 "' !$%!":!""M ?4 A! !" % '&amp; /" A!! !! "! !$" !!+" % %$ % ?2 D! %. "A" ! !%$ %!$ !@ A$%$! % ! 6*TO!*A' E E22)</w:t>
      </w:r>
    </w:p>
    <w:p>
      <w:r>
        <w:t>"! &gt; !4 %$ " +"! !:$4 $! %" ""'%$!!"%$!@"!" %%$ ""'$M @= &gt; ! ! ' "A " /! %%! "" "! %$M = !"! :"! % ! !$""4 6 $! "" "! $$" $$!$ ""! = @= " = 3% !@A$%$!%! !! "!!".!!!!'&amp; %/!%$!!!!/@4$!%!!"!!B % !/ ' !" D" ' %$ ""'$ " &amp;/ % '$"$&gt; $%$!!";!"4,?-,2E",2C=4</w:t>
      </w:r>
    </w:p>
    <w:p>
      <w:r>
        <w:t>:!AA.! !"'&amp;7&amp;AAA$%$! %! !:!AA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