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ATAS/731/2021 vom 30. Juni 2021</w:t>
      </w:r>
    </w:p>
    <w:p>
      <w:r>
        <w:t>GE Cour de justice, 2021-06-30, FR</w:t>
      </w:r>
    </w:p>
    <w:p>
      <w:r>
        <w:rPr>
          <w:b/>
        </w:rPr>
        <w:t xml:space="preserve">Quelle: </w:t>
      </w:r>
      <w:r>
        <w:t>https://mcp.opencaselaw.ch/entscheid/ge_gerichte_ATAS_731_2021</w:t>
      </w:r>
    </w:p>
    <w:p>
      <w:r>
        <w:t>FR: GE_GERICHTE ATAS/731/2021 du 30 juin 2021</w:t>
      </w:r>
    </w:p>
    <w:p>
      <w:r>
        <w:t>IT: GE_GERICHTE ATAS/731/2021 del 30 giugno 2021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 ; Que sa compétence pour juger du cas d’espèce est ainsi établie ; Qu’interjeté dans les formes et délai prévus par la loi, le présent recours est recevable (art. 56 à 61 LPGA et 38 al. 3 LPGA) ; Que le 17 juin 2021, l'OAI a conclu à l’admission du recours ; Qu’il convient d’en prendre acte ; Qu’au vu des pièces du dossier et de l’avis médical du SMR du 17 juin 2021, la décision querellée est mal fondée ; Qu'il se justifie dès lors d'admettre le recours et d'annuler la décision litigieuse, avec suite de frais et dépens.</w:t>
      </w:r>
    </w:p>
    <w:p>
      <w:r>
        <w:t>A/1608/2021 - 3/3 -</w:t>
      </w:r>
    </w:p>
    <w:p>
      <w:r>
        <w:t>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