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ATAS/731/2007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https://mcp.opencaselaw.ch/entscheid/ge_gerichte_ATAS_731_2007</w:t>
      </w:r>
    </w:p>
    <w:p>
      <w:r>
        <w:t>FR: GE_GERICHTE ATAS/731/2007 du 26 juin 2007</w:t>
      </w:r>
    </w:p>
    <w:p>
      <w:r>
        <w:t>IT: GE_GERICHTE ATAS/731/2007 del 26 giugno 2007</w:t>
      </w:r>
    </w:p>
    <w:p>
      <w:pPr>
        <w:pStyle w:val="Heading2"/>
      </w:pPr>
      <w:r>
        <w:t>Volltext</w:t>
      </w:r>
    </w:p>
    <w:p>
      <w:r>
        <w:t>!!" #!!"$%% &amp; '</w:t>
      </w:r>
    </w:p>
    <w:p>
      <w:r>
        <w:t>$()**+(*,,- $$(-+)(*,,- $" %$! $%%$! " $$%" $!" ./ * *0 1 *,,-</w:t>
      </w:r>
    </w:p>
    <w:p>
      <w:r>
        <w:t>!"##$ %&amp;'()*+ !* ,!*-*))</w:t>
      </w:r>
    </w:p>
    <w:p>
      <w:r>
        <w:t>))*</w:t>
      </w:r>
    </w:p>
    <w:p>
      <w:r>
        <w:t>*) .. ,// 0 ) 123 * !</w:t>
      </w:r>
    </w:p>
    <w:p>
      <w:r>
        <w:t>4"##54#663 0#4"60 "% $ "7 8 0()9 ))*: ! "2$; * *! ()* *!,+) 9)"226 ?#66;7 #7 /@@)* ()A9 ) ' ( 8** ()9 ) %' + 89 @ () * 1*!* &gt; (1% * ()@ :7 ()9 ,! * ( *))*'()**()!!'*** AF* +()1*9( ?'() &gt;7 ** (1% *) #2 ) #66$7 * )((! &gt; ))* **%!)( ! **(1%*%!)(* &gt;?) , @ () 7,1(1(*&amp; *)A (! ()(* *)* * @@ * )* * **!7 '()* (1% *) (* &gt;!!* *)(*0*)* &gt;*) *!(%) *( #666( () (1%*%!)( 7 ,!** !() @ )* (! @ &gt; * ( *()*)+')* *)+'@)7 * ( * ** &gt; *4A* 9) * * ? !+ *) &gt; *)+' ? %- * *)+' + + )*A)1*7!+* +)1)(1 @@*1( @ A)1 7 ,(()! * '()****&gt;,** *?*!(1% &gt; ' ** ( , #666 + ) ()) *'* *)A !() @ )!))*7, * *!,!**!() @!*!)( ()**#66; 1(*&amp;(* A+ , ( )* ) ** 7 A ( ! * * (* )+!7 ,A *) ** * *)!**,()*,( ) *) ** *H*)() + * *(* A,! ))(*% ?+ )7 ,! )* ()A *) **( *!*)+ C6I ()) *H*))?))*7, ( *!*)+ )*"5@!+) ) #66;*', ( *!*)*!@)**A !( )+ ) + ()* &gt; )* +)* ) ! (+* ! )) ( *!*)+ 7 )!,!*) ) ( ) + ) !7 ( *! *)+ (* ! *(9*7 C7 !)* &gt; ,!+* (1% *) &gt; ,!* * ( + * , ))*?'(1% *) &gt;()9/&gt; "$ *A) #66$7 ()9 ,9 @ ()@ (1% * (1% *) &gt;))*/!) *+ &gt;* ))*( @@***(1% *) &gt;7)* *&gt;&gt;&gt;*) *!() @ )* ()!* ? ,!+* )* @@ *! ( ()* ,! + * ) * ( * * !+) * (A *! * *%1 *%1 &gt;7)+!&gt;))*,F @ **** + * +)A ( , ! )7 * ! )!() ) ( *! *)+ 7 1(** 7 *)A !() @ 1 ? !+9) !() (1% *)*) **( F+ )#66;* @&gt; 0</w:t>
      </w:r>
    </w:p>
    <w:p>
      <w:r>
        <w:t>4"##54#663 0;4"60 + * ()!A* )* *)A ' ' * !() @ '* &gt; ) * (* A7 / * &gt; , * ****!&gt;,) *?)** 9) , + *!9"5@!+) )#66;+ *!)H*?CI9"5@!+) )#66$+ *!(7A*))* 9)&gt;,() + ! ,'()()* *,!*!@@*! &gt;()*)&gt; ,+ *((!*()@ ) ,*)()*&gt;, ,*(+ **(*)?F* @ )&gt; ,,!)*,'()* () ( )7 G7 )!(## #663,*)F*))7)((&gt; / * ! * @ AF* @ 1 * ,(97 * ? *) ( **)*(!*(! !()()!)?,' &gt;A H) (&amp;*(*!) )7 27 )( ")F #663 ) A &gt;!!) *)'()* * ) *** ()!+?J)*7C$ @!!))()* * )* + ? ) J)0 + *!"2F "2C28:7 /(!*()F ) *,(( &gt; *H*)*)%!? 9) () (&gt;)9 *!*) **() *8 ."56#56 7"7"L 55C 7"7#L ."#2; 7"7#L ."#3;$3 7""#$"5$ 7;A*)!@!):7)9 *?,(( &gt;* )!)+9F)*)!+ J(97 57 *)F*!@)*! ()!+() ))*)+A8)*7C$? $6:7 ;7 &gt;* * * + *()!A* !*) )+)()A*,'/*,'()* * @)*)7 C7 )(() () &gt;, &gt; ) ()+ F @* ,H*) !*A 9) ))!@*A (() * ( +) AA ,*0?0 ) &gt; ()!**</w:t>
      </w:r>
    </w:p>
    <w:p>
      <w:r>
        <w:t>, @ * ( H*) !)! * %1(*%9 ( A7 ) * !!* @ * ! () *( ()AA8 ."#$5$6 7CA"#C"2C 7#*)!@!)L@7</w:t>
      </w:r>
    </w:p>
    <w:p>
      <w:r>
        <w:t>."565#; 757#*575:7 / () ( A) (()! * ()+ ( * +A ()!)F ))) ) 8@7)*7$" *7:F &gt;, *()+( ! ) *? ( * ()***()*)F )) () &gt; @ ) ( ! * ( ) *)7 ,!!* !*) * () +) ()A* , )(()* ! ,* ) ( * * )(()*@) ' (* &gt;, () ! , *!*!!*A ( )89:&gt; ) (* *)@!)! * )*@ &gt; ,'()* * A * +!7 / )**) () ( A) (()! * ()+ ) A@!!))8 0()9 .:(!</w:t>
      </w:r>
    </w:p>
    <w:p>
      <w:r>
        <w:t>4"##54#663 0$4"60 ) 9) ,(()! ) )* *1( ,'()* )(()*! '8 ."#C5C# 75:7 ()* ) )&gt; * ()!) *)* + '()* @ !?! !(**!*A ()(! *))A ,A)+* (()@ * , +* , ( )*&gt;,'()*A* *?)!**+ *F , )*()**) )A 0@!8 ."#C5C5 75A4AA:7F '0 A* * ? )!** + * &gt; ) * !) * * +! &gt; + * * ( *) * *&gt;, )*()****))A 0 @!7 (@ *&gt;! *!* !?,))())(()* *)+ ()* ( ) *) ,AF* + *! (()! * (N) ()!+* ? ,! , ()! )* ()* 9) &gt; * F* , ()* *! , (()! * (+* H*) !)! AF* +* @!7 E** ! , ()*@!)!')(()*! ') *) 1 **@ ()' *?, ()* *!,'()* 8 . "#C 5C5 7 5A4 . (A ! "5 ) #666 C2#422 7 A4:7 . F J !( * J ()* *! ! !* * , +) *) * A (*&amp;* ,(()! )) * *)9 (9* '()* * @@*! ** (! ! * * (* )(()* ! '@ , ()9*?,(()! * ))( , ) ' @@!)* , * (*,!)*) '()*) ,'/7</w:t>
      </w:r>
    </w:p>
    <w:p>
      <w:r>
        <w:t>(* (* H*) 7 () ) (!* ,' *) ), )J *)* J*)* 9)J + *!+*</w:t>
      </w:r>
    </w:p>
    <w:p>
      <w:r>
        <w:t>4"##54#663 034"60</w:t>
      </w:r>
    </w:p>
    <w:p>
      <w:r>
        <w:t>) A!)!+!!&gt;0 J!* *)*(* * )J (&amp; .Q (! * (1% *) * &gt;J ,+ * () ) !*! *) ! ? ()* &gt;)! !(*()9/&gt;()*!()** + *!*J* #;+A)#66$7/! *+ , *!)!!* *&gt; *!! !(*!) %A *! ? @@*) '()* (1% *) &gt; + ' &gt;L **@ ? + * + * H*) *) 7 /) A @)* (F) * F )*,+ *( ()@@*,)+)F) &gt;)(()*)+*) (&amp;8()90+)A("#+) #663:7 )+%@)***)&gt; ,'(()-*(*,(()! * ,' *) ,*(+ *7! 0 9)H*)()!,@ A)1 ,!** !() @ * )!* , ) )! *,*)- ( *!*)+ 7+*()()+@ * &gt;@ A)1 **** ! * ' &gt;()*"G( *@ A)1 * (1% *) &gt;*,' *) )* * , ,+ * !*! &gt;,!+&gt;! () '()* 7 ) ) ,' *) )F** (!()'()*()) *&gt; ) *H*) + 7 !)* &gt;, *)A !() @ )!))* * (* A + *)A' '*!() @ '*0&gt; )**( A0! * ,A***)A!() @)!))*7,*A )&gt;(1% *)*) ** !() )*(8@7)(()*";!A)#66;:*)A ' '*!() @ '*( ' 9*(8@7)(()*! "G F * #66C: *)A !() @ 1 ? !+9)7 ,1 9 ) (* A *!)K ,1( *! *!' * ) A ** , ()* &gt; ,' / !* * @** * +(!**)*!)(()*'()* ,*) ()* &gt; ,' / ,* ( *) ? ()**) ,!)*) 0?7'()*)* *** ( *!*)+ ( "5@!+) )#66;* &gt;*()* &gt; )* +)* &gt;,' , + *,' ) **) * '()** ))*7 37 '*),)*7G7"*5*)!(*! + *!J ( *! *()!!()* (+*** *(%1 &gt; *)-) + *!,)*7;7" +,)*7G7 9)(!&gt;,!**(1% &gt; @ ( @@* ? ()) %) ,)!()) *(H%)@ *()+ A +*!L ) &gt; * ' ( A8 ."6#"$CL/#66"(7##; 7#A* )!@!)L@7 ."#3#2G 7; @ :7 * )!(*! ( *! *)+ ** ()* ** ()* J(* * J)!?( )()@ J* + *!*)+ &gt; (* H*)) A*H*)' *7 J ( *! *)+ (* H*) ' A)!&gt; *) !)* ** * )!*J** * ? *! (%1 &gt; * * &gt;J () * ()9 *) ** * ))!(** ' ,*()*) * !*!()!*! ?()* )&gt;()** !*! )&gt; * R ( ( ! )* + * K ,)!(()()() 9)@ &gt;,** *?*!(*+) )) *? ()** ,) 8 ."#$2 7#A"$6 75""GG# 75*)!@!):7 /, ,)! ()!* ( *! , ()!*!1 ( *!*)+ ;6()* (* ! *))(* *A (*&amp;*")F) &gt; * '0% * 9 +) ),)!8)*7#27#L ."#$2 7#A* )!@!):7 ( ,*)! + )*C6I $6I *) 0&gt;)*36 I )** 9)7U %V)!* @ , + ()) * A* ) ')N* ,* + *! &gt;, (* ) A* **) ()9 '!* !+* ) )!(** * (* * , ** !&gt; A)!)%!*)+ *()!)+&gt;, ) *(A* ), ,!* *( + 8)*7#G7#:7 ) ) ,)*7 ;" 8 + , 5" !A) #66#: , + *!,A!!@ ))* @ 9)? @)) *? )*0 *(),+ ) , ()!* **! * )** )*)! ! * (* H*) ' F) &gt;* ()* *! )!@' +A * + )!*!)!7 G7 + )9 ))* * *** (A *)+ ) () ) (1% &gt; 1* +) ,) + *!( "5@!+) )#66;7) *? )** 9), + *! * H*))( "5@!+) )#66C7/ '()* ( *! *)+ * ! )A () *) ** ** ! *' ' 0 )() *) ** ! *'*! A* * ))* *H*) A!!@ ,)** 9), + *!( "5@!+) )#66C7 ;7 + *,?))+! !)*7 C7 , +)* , *! @+) ))* ",C66@)7 $7 ,!*@ '!?C66@)7* ?%) J (+* @)) )) *) ()!* ))H* ! 56 F) 9 * @ * ()9 ) A @!!) 8/%W V)%@&gt; $$66; :()+ ))* 9)) * (A @)!*')*7G# @!!)) ) A@!!)"3 F #66C 8 .:L ! ) )) * &gt;) * @ * 1()+*()*) ' * ,)*7 ;# .7 ()!* ))H* * ( 9 ( ))* +&gt;!1()+ +*H*)F *?,+ 7</w:t>
      </w:r>
    </w:p>
    <w:p>
      <w:r>
        <w:t>J?J@@ @!!) ) ()&lt;)@@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