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ATAS/731/2006 vom 29. August 2006</w:t>
      </w:r>
    </w:p>
    <w:p>
      <w:r>
        <w:t>GE Cour de justice, 2006-08-29, DE</w:t>
      </w:r>
    </w:p>
    <w:p>
      <w:r>
        <w:rPr>
          <w:b/>
        </w:rPr>
        <w:t xml:space="preserve">Quelle: </w:t>
      </w:r>
      <w:r>
        <w:t>https://mcp.opencaselaw.ch/entscheid/ge_gerichte_ATAS_731_2006</w:t>
      </w:r>
    </w:p>
    <w:p>
      <w:r>
        <w:t>FR: GE_GERICHTE ATAS/731/2006 du 29 août 2006</w:t>
      </w:r>
    </w:p>
    <w:p>
      <w:r>
        <w:t>IT: GE_GERICHTE ATAS/731/2006 del 29 agosto 2006</w:t>
      </w:r>
    </w:p>
    <w:p>
      <w:pPr>
        <w:pStyle w:val="Heading2"/>
      </w:pPr>
      <w:r>
        <w:t>Volltext</w:t>
      </w:r>
    </w:p>
    <w:p>
      <w:r>
        <w:t>!" #$%</w:t>
      </w:r>
    </w:p>
    <w:p>
      <w:r>
        <w:t>&amp;'()(&amp;*++' &amp;,-'&amp;*++. / ! "! 0 !0 0 01 . $ *2 3 *++.</w:t>
      </w:r>
    </w:p>
    <w:p>
      <w:r>
        <w:t>!"#$%&amp;'()"*+&amp;,-.)"-</w:t>
      </w:r>
    </w:p>
    <w:p>
      <w:r>
        <w:t>$/$# +&amp;# +0#1111111111"$+/000234 +0#1111111111"$+/00025"# $26$#</w:t>
      </w:r>
    </w:p>
    <w:p>
      <w:r>
        <w:t>'-7-'</w:t>
      </w:r>
    </w:p>
    <w:p>
      <w:r>
        <w:t>78,87- 4 ! %91111111111% :0'*#3;+02&amp;2 0&amp;#$+//#?34$*0-84#0() $+&amp;@&amp;2&amp;0&amp;; AB*+0&amp;&amp;0+$C&amp;#*#0$@D0#0"&amp;0&amp;##0"*#0&gt;"&amp;&amp;+=&gt;? " &amp;&amp;+=&gt; &amp; &amp;#&amp;0 $ +B" *+E&gt; &amp; 0/*#2&gt;&amp;0+ $ +" &amp; &amp;#4BC=#**+#&amp;&amp;F! -!</w:t>
      </w:r>
    </w:p>
    <w:p>
      <w:r>
        <w:t>2&amp;2 66002 ? 0 &amp;#*#+60+ % $ 2$2#&amp;0+ $</w:t>
      </w:r>
    </w:p>
    <w:p>
      <w:r>
        <w:t>&amp;#*#0 +/$ :0'*#3 ; 0/ $ +&amp;0+ 6/00 C+&amp; * 2&amp;2 *=2 #2&gt;03#/&amp;! )! %+ $2+/*&amp; &amp; +##0# $ -( G40# ((. $ " C##02#2 $ +&amp;0&amp;0+ C240&amp; ? # -HC) "- *+# C2 (( " #&amp;#$ K2&amp;&amp; /2$*0/+0$K4#0(( !$20624#0#((.*+##2&gt;# &amp;##02#22&amp;20/*#&amp;0?+02&amp;2:*03L, &amp;#@0#0$040$*+#+02&amp;2$*0 .G40#((.! -!</w:t>
      </w:r>
    </w:p>
    <w:p>
      <w:r>
        <w:t>#0+ $ +'24&amp;0+ $ / #0 G&amp;&amp; ? +&amp;0&amp;0+" +&amp;0&amp;0+$*+#(( +&amp;&amp;+&amp;6+0#24220660&amp;&amp;+&amp;$+2</w:t>
      </w:r>
    </w:p>
    <w:p>
      <w:r>
        <w:t>'H7-'</w:t>
      </w:r>
    </w:p>
    <w:p>
      <w:r>
        <w:t>78,87- 0?6&amp;#&amp;0+$-,/#((.*+## ,C.,H"8,0&amp;*$ #H C ,"''6&amp;#26+#60&amp;0#/&amp;:*03L,8 /&amp;$#0@ $#/03#&amp;.+M&amp;(()! .! # *#+$&amp;0+ $ # *&amp;/@# (()" H $2/@# (()" H G40# - &amp; 60- +&amp;+@#-" *#+$0&amp;#2&amp;+&amp;$# )C", $600&amp;:*03L(?-- #*D0#! (! H+M&amp;-" +&amp;0602$$200+$#2*#&amp;0+$$+//&gt; ?!1111111111&amp;1111111111*+#+//$#,(C) 8!H"00 IC?/1111111111&amp;!1111111111"*+#$/+&amp;&amp;062#0#! -! !1111111111&amp;1111111111+&amp;6+#/2+**+0&amp;0++&amp;#$200+" *#*0#+//$2$-)*&amp;/@#-! -! H+&amp;+@#-" /+$0602$200+"0$0I&amp;* &amp;0#*+# #*+@ $##02#2$+&amp;0&amp;0+&amp;2#0#?###042 I0&amp;2 $C+#&gt; $ +02&amp;2 /+0 $C+M&amp; ((.! #2$0&amp; 00 *#2&amp;&amp;0+?#-8C)H." ,:*03L &amp; &amp; I K$&amp;&amp;/&amp; #2 $ +02&amp;2 # &amp; **# IK*#3 # *#0 $ #*+@00&amp;2$+02&amp;2"I4#/&amp;60&amp;?K %*#+02&amp;2 *#3#&amp;#26+&amp;0++&amp;2&amp;2*0/*+#&amp;&amp;I$&amp;&amp;&gt;22#2# /J/ *2#0+$ &amp; I @0 2&amp;2 $2*+2 $3 IK0 +&amp; +/*#0 I ! 1111111111*0#0&amp;*/+&amp;&amp;*#+/0I0$40&amp;*#/&amp;&amp;#? +02&amp;2$+#&amp;0#$+2&amp;&amp;$#$&amp;&amp;/&amp;! -8! # +M&amp; -H" 2&amp;2 &amp;#/0 #0@ $ 2" 4 /+$060&amp;0+$+0#C+#&gt;0&amp;0+G$000#! -,!</w:t>
      </w:r>
    </w:p>
    <w:p>
      <w:r>
        <w:t>$0$+/*#&amp;0+*#+"(4#0-,"$26$#+&amp; #*#0 &amp; $24+**2 /J/ #&gt;/&amp;! +&amp; *# 0# $+2 $ B*0&amp;0+ I0 #+&amp; #*#0 &amp;2#0#/&amp;! +# *#&amp;"</w:t>
      </w:r>
    </w:p>
    <w:p>
      <w:r>
        <w:t>+&amp;I/+&amp;&amp;4#2H624#0#((.+#0&amp;*K2((. &amp;$40&amp;J&amp;#0/*&amp;2?$*2#0+$&amp;2#0#! - ! # *0 $ 8 G0&amp; -," *#+$0&amp; $2&amp;0 $ 6&amp;# &amp; $ *0/&amp;0&amp;#4*+#2((.&amp;(()+#&amp;+02&amp;2!</w:t>
      </w:r>
    </w:p>
    <w:p>
      <w:r>
        <w:t>#2*+$*#0#B2&gt;&amp;0+$$26$#"#**&amp;I/+&amp;&amp; $ # 8CH)"8" 04+I2 *# $26$# $0 $ +/*#&amp;0+ *#+" +/*#0&amp; 4#/&amp; 66&amp;2 H 624#0# ((. &amp; I $#0#+#0&amp;+&amp;0&amp;0+$*+#C2(( ! -.! #+##0#$-H+M&amp;-," $#2#0@$2 +*0 $ C&amp; $ $26&amp; $ @0 *#3 600&amp;" $&amp;2 $ - G0&amp; -," +#&amp;+02&amp;2! -)! *#3&amp;#/00+$$+/&amp;B*#&amp;0"2&amp;2&gt;#$2?G&gt;#!</w:t>
      </w:r>
    </w:p>
    <w:p>
      <w:r>
        <w:t>% +0&gt;4+0#K+#&gt;0&amp;0+G$000#: "$+&amp;*#20$&amp;&amp;40'*#20$&amp;",**2&amp;&amp; G&gt;# :#&amp;!&amp;!#&amp;, #"*##0@62$2# -. G40# -8 : H 4+0 $+*&amp;2" H 624#0#" $0*+0&amp;0+ &amp;#0&amp;+0# #&gt;&amp; *#/&amp;&amp;&amp; #0@ &amp;+ $ # +0 $ 02&gt;# # ? &amp;#+0 G&gt; &amp;0&amp;0#" " $ K&amp;&amp;&amp;$K2&amp;0+$+4BG&gt;#!</w:t>
      </w:r>
    </w:p>
    <w:p>
      <w:r>
        <w:t>',7-'</w:t>
      </w:r>
    </w:p>
    <w:p>
      <w:r>
        <w:t>78,87- -! +6+#/2/&amp;?C#&amp;!H!H$$0*+0&amp;0+&amp;#0&amp;+0#"0&amp;#+$0&amp; 4&amp;C&amp;#240&gt;#$+0&amp;*$&amp;$4&amp;+//00+&amp;+$ #+#+&amp;2&amp;2&amp;#/0$C+660#0@&amp;+$#+0" &amp;&amp;&amp;0&amp;0I#+&amp;&amp;&amp;0+/&amp;03#$C#400 +&amp;//&amp;:6!#&amp;!, #$$C*3&amp;002&amp;@0! H! &amp;#N2$+/@#/+$060&amp;0+$$+/0$C#' 400" +&amp;//&amp; I0 +# C0 #&amp;! ,- $ +0 62$2# # C#'400&amp;#404&amp;$-$2/@#(8 : % 2$/03#*$2&amp;02IC*#4&amp;? C#&amp;! ,- % &amp; #&amp;! ) &amp; )- $ #3&gt;/&amp; # C#'400 &amp; #404&amp;$H+&amp;+@#(8.: % 2!$C*3$/# &amp;+&amp;6+0#2&gt;0*#$0*+0&amp;0+40&gt;#GICH$2/@#--"2&gt;#$ *#00*+I#3&gt;**0@+&amp;40&gt;#/+/&amp; +O60&amp;G#0$0I/&amp;$2&amp;#/0&amp;+&amp;*#+$0&amp;: -.8 .+0$! #+&amp;$3+#0&amp;2$#0&amp;#! 8! *##0&amp;+#I0$+/*&amp;0+60&amp;*4+0#*# $200+$#2*#&amp;0+$$20$C2?+/*&amp;#$/+/&amp;+O +0$$+//&gt;&amp;"&amp;+&amp;"?CB*0#&amp;0+$C$20$0I ?+/*&amp;#$60&amp;$+//&gt;@!+&amp;#0#/&amp;?&amp;#$&amp;&amp;$0*+0&amp;0+"0 C&gt;0&amp;C+##$C$20$*2#/*&amp;0+?+0$2##$C+660: -) +0$!8P() *!8(H $#2" $20 &amp; **0@:#&amp;!)-!- % F$$0*+0&amp;0+ *#20&amp;2" ? *#&amp;0# $ /+/&amp; +O $+0&amp; #+N&amp;#" = *#J&amp;&amp; C&amp;&amp;&amp;0+ IC+&amp;$#+0&amp;$C&amp;&amp;$#$C&amp;&amp;&amp;+/*&amp;$*#&amp;0I"I 0#+&amp;0*#/&amp;&amp;&amp;*$#+4##+&amp;0&amp;0+"/0*+##0&amp; G&amp;060#+@0&gt;&amp;0+$#2*##$+//&gt;: .-+0$!H@PH )+0$!-P- +0$!8$P),+0$!,P()H*!) $S+T#"-3/2$!"*! - &amp;#3&gt;&gt;22#$2G?660//&amp;++#I ++&amp;0+ $ #2 &amp; *@02" #*&amp;04/&amp; +#I C2&amp;&amp; $ ++&amp;0+ :&amp; C04&amp;0# ! $+//&gt; #40&amp; $3 I C+ $+0&amp; $/&amp;&amp;# I +&amp;0&amp;0+ $*4&amp;*J&amp;##+4#2*+#$/+&amp;06G#0$0I+$/+&amp;06$ 60&amp;: - 88H+0$!HP-H)-+0$!H@@P-H) +0$!H @0*# 0 &amp; #2*&amp;2 J&amp;# #4G+#$ 600&amp;PG+#$#4$ $+//&gt;/#I0$0$#2#2*#&amp;0+: -H- +0$!, @ *&amp;/@# -" $&amp; $ $2*U&amp; $ C2&amp;&amp; $ ++&amp;0+" $M/&amp; *@02 $ 0$C40+6600$/J/G+#:*03L. ! +&amp;060&amp;0+ +&amp; $+ 0&amp;#4 $ $20 $C2*##0&amp;*#C#&amp;!)-! %00I$$20$0I$ C#&amp;! )- ! %" 600&amp; $ +02&amp;2 =&amp; 2&amp;2 *#++2 *# G&gt;/&amp;$#0@$#/03#&amp;$.+M&amp;(()"&amp;&amp;$&amp;/#I&amp; 0$60&amp;$+//&gt;@!</w:t>
      </w:r>
    </w:p>
    <w:p>
      <w:r>
        <w:t>I0 +# * *#&amp;003#/&amp; I&amp;0+ $ +&amp;060&amp;0+ $ $200+"00$$#**#I"+G#0*#$"$20*+#60#4+0# #2#2*#&amp;0+$$+//&gt;&amp;4&gt;#$2*##/0&amp;/*&amp;0 $ $200+ #2*#&amp;0+ ? @# $ *+&amp; &amp; + *# +&amp;060&amp;0+ #2&gt;03#$&amp;0&amp;0#!/+/&amp;I*#++2$C$200+$#2*#&amp;0+ $$+//&gt;&amp;C0I/+=$C240&amp;#*2#/*&amp;0+$$#+0&amp;&amp;IC/+/&amp; $ *#++2 $ &amp;&amp; $200+" 0 CB0&amp; *#00* 0&amp;0&gt; 0 *#+2$#+#&amp;#0&amp;*#+&amp;?#2*#&amp;0+"#*&amp;$ $20$*2#/*&amp;0+$2*$$3+#0I/&amp;$/#&amp;#*#0*# 0&amp;+$0#+&amp;#**+#&amp;46+&amp;0+/&amp;$*+&amp;+$ C&amp;&amp;0&amp;$$$&amp;0&amp;0#"#I0C06!'060&amp; $+4+0#+$#+0&amp;&amp;/*&amp;0$C#&amp;!)- %"+#IC#/&amp; $200+ #2*#&amp;0+ $ $+//&gt; ? *+&amp; $ C2 *#3 IC +0$$+//&gt;&amp;"&amp;+&amp;"4&amp;CB*0#&amp;0+$C$20$0I ?+/*&amp;#$60&amp;$+//&gt;@"$20$*##0*&amp;0+*2*+&gt;2&amp;&amp; #2#42: +*@02$-.4#0-"R-H87+0$!8P ()( +0$!8 C=&amp; +//2 ? +#0# IC? *#&amp;0#$+&amp;060&amp;0+66&amp;04!</w:t>
      </w:r>
    </w:p>
    <w:p>
      <w:r>
        <w:t>"*+#*#&amp;"#I0H+&amp;+@#-/042$C+**+0&amp;0+ *#3$#0@$2:*#22$//&amp;+//00+&amp;+$#+# /&amp;03# %7 7 7 *+#&amp;##*+@00&amp;2$$26$#$*#2G$0@0*# $/$#"B+$0&amp;0+$C#&amp;!,- %"I*#24+0&amp;IC/*+=# $+0&amp; +4#0# $+//&gt; IC0 2 40+&amp; *##0*&amp;0+ 0&amp;&amp;0+/&amp; + *# 2&gt;0&gt; &gt;#4! %0 C/*+=# &amp; *#+ /+#"#*+@00&amp;2*&amp;C2&amp;$#"?&amp;0&amp;#@0$00#"B+#&gt;I0+&amp;&gt;0 ++/: -H-+0$!,@P-- ,+0$!8P(8+0$!- &amp;#262# @0*# +0&amp;*#&amp;$#2 IC *+3$ +&amp;# +02&amp;2" #*#2&amp;&amp; +&amp;0&amp;0+ #&amp;2 0/*=2 +$2+/*&amp;+&amp;$2#0&amp;#*+#&amp;+&amp;$#-8C)H." ,! /+&amp;&amp;C&amp;+&amp;#*+&amp;&amp;2*#$26$#I0+0&gt;&amp;&amp;+&amp;6+0I +02&amp;24#2?0/+&amp;&amp;*2#0#?$&amp;&amp;&gt;22#2#/J/ *2#0+$$C&amp;040&amp;2!</w:t>
      </w:r>
    </w:p>
    <w:p>
      <w:r>
        <w:t>C#&amp;! 8 ! %" +##2&amp;0+ 4 #&amp;! H8 %" *##0&amp; I C/*+=# $+0&amp; $2$0#" +# $ DI *0" +&amp;0&amp;0+ $ #02 &amp; 4## '0?0$+/*&amp;0+/J/&amp;/*I*#+*#+&amp;0&amp;0+! /*+=# $+04&amp; #/&amp;&amp;# *2#0+$0I/&amp; B 0 *03 +/*&amp;@ +#&amp;0#4#2?#/*+=2"$/03#?I+&amp;0&amp;0+ *#0&amp;0# *0&amp; J&amp;# 2 &amp; 60# C+@G&amp; $ $200+! C+@0&gt;&amp;0+ $ C/*+=#$*#4+0#+&amp;0&amp;0+&amp;$#2&gt;#+/*&amp;&amp;&amp;VD$ $#+0&amp;*@0*##0&amp;*#+0! &amp;2&gt;#$" $2#2"?#20&amp;2#2#*#0" I0I02&gt;0&gt;$C+/*0#6#0&amp;*##0*&amp;0+$C#&amp;!,- %&amp;$+0&amp;"*#+2I&amp;"#2*##&amp;+&amp;0&amp;2$$+//&gt;00+0+2 : ) (H +0$! - &amp; #262#P + *@02 $ ) +&amp;+@# -H"RH-7&amp;RHHH7+0$!8 0&gt;&gt;#4C/*+=#I0 /I $ C&amp;&amp;&amp;0+ IC D+// #0+@ #0&amp; +@#42 $ /J/ 0&amp;&amp;0+ &amp; $ /J/ 0#+&amp;! /# $ $00&gt; #I0 C**#20$C*#3$4+0#$$00&gt;IC+*&amp;&amp;$+0&amp;&gt;22#&amp;&amp;$#" /&amp;03# $ &gt;&amp;0+" $C /*+=# $ /J/ &amp;2&gt;+#0 I $ C0&amp;2#2! *#2$C+02&amp;2+=/"0=*#00*0$*+#$ B0&gt;243#I0+#C&amp;&amp;&amp;0+IC$+0&amp;+#$##*&amp; $ *##0*&amp;0+! $0662#0&amp;0+ /@@ C0/*+ 2&gt;/&amp; +#IC0 C&gt;0&amp; $C**#20# #*+@00&amp;2@0$00#$+#&gt;$C/*+=#:</w:t>
      </w:r>
    </w:p>
    <w:p>
      <w:r>
        <w:t>')7-'</w:t>
      </w:r>
    </w:p>
    <w:p>
      <w:r>
        <w:t>78,87- )((+0$!HP(),*!,+0$!-&amp;*! 8)+0$!H@ #*+@+C#&amp;! ,- %&amp;*#00*0$&amp;0I?I0#+#&amp;$C#&amp;!.,8!! #*+@00&amp;20+/@B//@#$+0$C$/00&amp;#&amp;0+"00IC?&amp;+&amp; *#+I0C+*&amp;$&gt;&amp;0++$0I0$&amp;0+"C&amp;'?'$0#? I0 *#&amp; 60&amp; $200+ +#//&amp; #2#42 B +#&gt; + I0 *+#4+0&amp;?&gt;&amp;0+"++#&amp;00?6+#/&amp;0+$4++&amp;2+0$C /03#$2&amp;#/0&amp;: -)-(+0$!HP.8H-+0$!-@&amp;,. +0$! HP . H8( +0$! , +$C/*JD#"C&amp;'?'$0#$CB##66&amp;04/&amp;06# /#D$660#$+02&amp;2: -)-(+0$!HP.8H-+0$! -@P8)+0$!- + C#&amp;! .,8 $+0&amp; J&amp;# +/*#0 $ #&gt; ; +&amp; 2&gt;/&amp; #2*&amp;2 D#&gt;2 $ C$/00&amp;#&amp;0+ &amp; $ &gt;&amp;0+ +#&gt; $0&amp; W$ 60&amp;W" C&amp;'?'$0# *#+ I0" J&amp;# $20&gt;2 6+#//&amp;I0&amp;2$C+#&gt;"*#&amp;60&amp;$200+#2#42? $#0# + D#&gt;&amp; $ &gt;&amp;0+ *#+*#/&amp; $0&amp; :6! +&amp;//&amp; X" +&amp; ( $! #&amp;! .,H7,8 P %R 5" +&amp; $! #&amp;! .,8 P %% " 0 T&amp;0#D&amp;0D #&amp;Y+#&amp;0DT0&amp;" -3 $! *! -( $0#0&gt;&amp; B $B &amp;0+0# $C +02&amp;2" I0 $0#0&gt;0&amp;B'/J/'00&amp;*$C$/00&amp;#&amp;#0I+//2 ?&amp;0&amp;#60$00#: 8.)+0$!HP -H,H 22#/&amp;I0&amp;2$C+#&gt;#0+$C2&amp;$ $ +/*2&amp; I &amp;&amp; 6+&amp;0+ **+ : 8 (. +0$! H@P %% 7</w:t>
      </w:r>
    </w:p>
    <w:p>
      <w:r>
        <w:t>'R 5Q7 " %D0Z#0D T&amp;0#D&amp;" [ H." *! 88H+&amp;.P\S"%DY0Z# T&amp;0#D&amp;"-32$!"*!.-"+&amp;( ( &amp;0+I0$2+&amp;$#**+#&amp;0&amp;#!%0+"0#0&amp;/2?#2*## $+//&gt; $+&amp; 0 *+40&amp; /*JD# #4" 6&amp; $ $0*+# $ *+4+0# 20# : .) +0$! ,P %% 7</w:t>
      </w:r>
    </w:p>
    <w:p>
      <w:r>
        <w:t>' R 5Q7 "+*!0&amp;!"[H."*!88-+&amp;)P +*@02$)+&amp;+@# -H"RH-7&amp;RHHH7+0$! !- 0&amp; * *#&amp;003#/&amp; $ 6+$2 $ *#+#&amp;0+" I0&amp;2 $C+#&gt; #*+@$+0&amp;J&amp;#$/0IC4@+*$#&amp;P#3&gt;+#$00#" $+0&amp;*&amp;U&amp;J&amp;#02"#"*#00*"6+$2$*#+#&amp;0+C/*" *D&amp;04"&gt;&amp;0+&amp;$0#&amp;0+$+02&amp;2: . ,.P8 -HP +*@02$-/0-"R(H7 0&gt;&gt;#4$ *##0*&amp;0+ &amp; #4 $ $+//&gt; : " %DY0Z#0D %+Z04#0D#&gt;#D&amp;" 4+! " *! . $! &amp;! 6P S%" 0 %D$#&amp;Z*60D&amp;$ #@0&amp;&gt;@#0$# R"&amp;D3Q#0D()("*!,)7,(P</w:t>
      </w:r>
    </w:p>
    <w:p>
      <w:r>
        <w:t>% "#*+@00&amp;2$C/*+=#*+#+'*0/&amp;$+&amp;0&amp;0+ $C#+0+C#&amp;!,- %"04%0$C #"().*! :4+0# - ,. +0$! - &amp; #2*&amp;2 #4 /+/&amp; $ C43/&amp;$*2#/*&amp;0+P$+$"/+/&amp;+O+&amp;0&amp;0+ *4&amp;*J&amp;#*#E+*#+2$#+#$00#"2&gt;#$?C0+4@00&amp;2 $$2@0&amp;#: -H-"H-, ".H+0$!HP((*!H8 +0$!H@7P % "+*!0&amp;!"*!)P "+*!0&amp;!"*! ( #$0I0C&amp;*#+$0&amp;"#4$#2&amp;&amp;*#0&amp;$6E+ &gt;22#64+#02*#&amp;0#+&amp;: )-(+0$!&amp; #262#P (8+0$!8 &amp;0+ $#2*##$+//&gt;"$+#&amp;" IC0 CB0&amp;0#+&amp;G&amp;060&amp;+/*+#&amp;/&amp;6&amp;06$C/*+=#+ B&amp;C0&amp;&amp;0+&amp;2&gt;0&gt;&gt;#4! &amp;2&gt;#$"+*&amp;40&gt;#IC /*+=# $+//&gt; ? 0 $ +/*&amp;0+ 40+&amp; 0&amp;&amp;0+/&amp; *##0*&amp;0+ /&amp;03# $C %" I &amp;#N *+# &amp;&amp; +@0&gt;&amp;0+ $ #2*## *#2G$0! &amp; +#I C0+@#4&amp;0+ $ *##0*&amp;0+ **#N&amp;" 4 $ 0#+&amp;" +// 2&gt;0&amp;0/ &amp; + 6&amp;04 : ) )H +0$! @ &amp; -@P (), *! H +0$!-" 8.+0$!H *+#0$C#**+#&amp;#*#44#&amp;$+$4+0#</w:t>
      </w:r>
    </w:p>
    <w:p>
      <w:r>
        <w:t>'7-'</w:t>
      </w:r>
    </w:p>
    <w:p>
      <w:r>
        <w:t>78,87- $+@+##?C2&amp;@0/&amp;$60&amp;:#&amp;!)!- % 0&amp; $ $2&amp;#/0# #*+@00&amp;2 $ $26$# I0 +# +'*0/&amp;$+&amp;0&amp;0+*#0&amp;0###02#2$+02&amp;2! $+02&amp;2$ $26$#"60&amp;$+&amp;! 66&amp;"!11111111112&amp;0&amp;$/00&amp;#&amp;# 0I$+02&amp;2$3-G0((."4*+4+0#$0&gt;&amp;#0$040$! &amp; ? ! 1111111111" /J/ C0 C2&amp;0&amp; IC @2260 $C *#+#&amp;0+ 0$040$ $*0 /J/ $&amp;" 0 C $/# * /+0 IC0 +&amp;#U0&amp; +02&amp;2 &amp; 06E0&amp; /06&amp;/&amp; $200+ 0/*+#&amp;&amp; $ '0! $26$#+&amp;&amp;&amp;$/#&amp;*#I0&amp;2$C+#&gt;! @ $40#?I+0&amp; *=2 + /&amp; +&amp;0&amp;0+ +#" /0 2&gt;/&amp; +&amp;0&amp;0+ 2D$$*0$2!C=*$#0+$60#$0662#&amp;# $B+#&amp;$C+@0&gt;&amp;0+;0="$$B"0$?66&amp; &amp;#C0&amp;0+$C+#&gt;&amp;+*0/&amp;$+&amp;0&amp;0+$*+#*2#0+$ &amp;2#0#:((-"*!H ( $ +02&amp;2 $ +#&amp;II&amp;0+$##*+@00&amp;2*+#+&amp;0&amp;0++*=2*+# *2#0+$&amp;2#0#*+*! &amp;2&gt;#$"60&amp;IC$$26$#40&amp;"$2@&amp;$C2((."#2&gt;2 $ ##02#2 $ +&amp;0&amp;0+" #0&amp; B+2## $ # *#+*# 6&amp; *+# C&amp;040&amp;2+2&amp;04$+02&amp;2! 66&amp;"C&gt;0&amp;$+'24&amp;0+$ / #0" '0 #0&amp; $M J&amp;# $2&amp;&amp;2 *#4&amp; *0I -, /# ((.$2G?"040&amp;$#26&amp;#*+## .C.,H"8,0&amp;* $+//$#H C ,"''6&amp;#26+#60&amp;0#/&amp;*+#/J/B#0! #0#"$26$#$2/+&amp;#&amp;"0*#2&amp;$&amp;"I$0660&amp;2$ &amp;#2+##0I+00&amp;+02&amp;2C2&amp;0&amp;I*&gt;3#!CB*0I&amp;* $4&amp;&gt; I /# +#3&amp; 0 #0&amp; 40&gt;2 *+# #2&gt;# +&amp;0&amp;0++66#$$20#0+@! +#$0*#"0+&amp;0&amp;&amp;0/&amp;I+02&amp;2#0&amp;*#&amp;&amp;#*# +$&amp;&amp;/&amp;0!111111111140&amp;*=2/+&amp;&amp;*#+/0! &amp;&amp;B*0&amp;0+#&amp;&amp;+&amp;6+0$C+#"$3+#IC@$ /+=600#+&amp;0&amp;*#00**/+&amp;06660&amp;*+#$0*# C/*+=#+G&amp;060#++/*+#&amp;/&amp;: +*@02$HG40#-H" RH87-"+0$!H!- "&amp;/J/0*#&amp;0$C##02#2$+&amp;0&amp;0+2D $2@&amp;((.2&amp;2#2&gt;2&gt;#V?C0&amp;#4&amp;0+$C$$26$#! $26$#*4&amp;*+##&amp;J&amp;#B/*&amp;2$&amp;+&amp;#*+@00&amp;2*+# +&amp;0&amp;0+ &amp;2#0# ? # *#0 $ *+0&amp;0+ I0&amp;2 $C+#&gt; $ +02&amp;2"&amp;+6+#/2/&amp;?$200+$0I0+&amp;&amp;2C0+4@00&amp;2 $+02&amp;2?60$C2(( $2G?! 4$I0*#23$"$/$#$/0&amp;/042$+**+0&amp;0+ *#++2?D&amp;#$#-8C)H." ,!</w:t>
      </w:r>
    </w:p>
    <w:p>
      <w:r>
        <w:t>'-7-'</w:t>
      </w:r>
    </w:p>
    <w:p>
      <w:r>
        <w:t>78,87-</w:t>
      </w:r>
    </w:p>
    <w:p>
      <w:r>
        <w:t>0 4 "! 0 !0 0</w:t>
      </w:r>
    </w:p>
    <w:p>
      <w:r>
        <w:t>$</w:t>
      </w:r>
    </w:p>
    <w:p>
      <w:r>
        <w:t>:+6+#/2/&amp;?$0*+0&amp;0+&amp;#0&amp;+0#$C#&amp;! - 2! /2/+0# $+0&amp; ; &amp;#+$+#*#2&amp;&amp;!%0/2/+0# +&amp;0&amp;*&amp;#+022/&amp;2/2#2+&amp;&amp;# #6603#; =%</w:t>
      </w:r>
    </w:p>
    <w:p>
      <w:r>
        <w:t>#20$&amp;; 2#0 +*0+6+#/$*#2&amp;##J&amp;&amp;+&amp;0602B*#&amp;000IK?K66062$2# $#+0*#&gt;#66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