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https://mcp.opencaselaw.ch/entscheid/ge_gerichte_ATAS_731_2004</w:t>
      </w:r>
    </w:p>
    <w:p>
      <w:r>
        <w:t>FR: GE_GERICHTE ATAS/731/2004 du 22 septembre 2004</w:t>
      </w:r>
    </w:p>
    <w:p>
      <w:r>
        <w:t>IT: GE_GERICHTE ATAS/731/2004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$%&amp;'($&amp;))* $+'%$&amp;))*</w:t>
      </w:r>
    </w:p>
    <w:p>
      <w:r>
        <w:t>, , , -. /0 " &amp;&amp; 1 &amp;))*</w:t>
      </w:r>
    </w:p>
    <w:p>
      <w:r>
        <w:t>2222222222</w:t>
      </w:r>
    </w:p>
    <w:p>
      <w:r>
        <w:t>33 , ,4, !"#$ #%$%#&amp;' ()*+,-,,</w:t>
      </w:r>
    </w:p>
    <w:p>
      <w:r>
        <w:t>( ##"!</w:t>
      </w:r>
    </w:p>
    <w:p>
      <w:r>
        <w:t>.,-('.-**/ %-.,*% 3 ,0 1$"2222222222!#$ #3&amp;#-**,4!!5#$6$&amp;# 7#! $6#$%#8 7#5#! 9 :*; $ # /,-50')0 -0 #$-:3&amp;#-**(!##!$&amp;# 5#&amp;#-**( "#5 76 $!## 55 8 $6$ # $6 $! $ #? "# $!4#"@ ##5#$5#A$# B"$6#5#"#C 496!8 #?%8=#0 3!$#7# &amp;# $8$6##5#$$&amp;### #8!4$ &amp;#$#&lt;2222222222376976 #&amp;!0 (0 -(&amp;#-**(6!6##9655#$6" #D#% CE</w:t>
      </w:r>
    </w:p>
    <w:p>
      <w:r>
        <w:t>F0 /0 ,"#-**((*3#-**(6!#!9&amp;#7#!$6#$% #8 9 :*; @G !!$ " H $ &amp;# H !! 8!$6"#0 )0 !$$6#$6## #$,I"#-**($6!&amp;1" =2222222222#C $655#!8#$ "D#% CE F7%#&amp;#!6!76#7#$##4$# " #0 '0 = $6# !! @#7 $ -* "# -**( 1" 2222222222 #C $6 !96! ?$6!77 $"$$6" #$#8! &amp;#!&amp;" J #@8 6%@B"80#C # $!$#5"#$##$#$6$# B" $6#5#"#C!89C&amp;0 +0 $ 6# &amp; "J" #C $ $ ,* 3# -**( 6! 5#"! 7 3 5# !# $6@"8 $# B"!8$6#5#"#C76$"$#9J4&amp;#! $ $6@"8#01" 22222222226#5"!9#76 &amp;# $!"# #""!$#" $"$ ! $! 7 6! !#5#"$&amp;#0 :0 (* 3# -**( 6! " 8! $ ! ? !! K 10 2222222222# $60 #! ? #5"!$#76!#$!48$6$ #$C,3# -**(#$! $""$$!##$6#&amp;9$"$$ #</w:t>
      </w:r>
    </w:p>
    <w:p>
      <w:r>
        <w:t>.,-('.-**/ %(.,*% $@B"808#655$#&lt;2222222222$7 &amp;# $!39 !!$"" &amp;#!0 "#! $ $6# 55!9&amp;7L6#!!!#C$"$$ #@8 6 4#76H #76" ## $##$6#M0 I0 C,3#-**(6!55#&amp;"""!8$6$ # @G#" H&amp;!"!#"$'**50 ,*0 #&amp;96#$#$--3#-**(102222222222 ""#$#7!76!$!4!8,3#-**(6$$ 676#H&amp;##$6H6 #$ "$C$0 ,,0 "J" $ 6! " #5"#$$"$$6#$"#!$ @B"80 ,-0 -( "4 -**( # 8&amp;# $ @B"8 D#% CE #F"#$#$6!9#$6%@B"8$6</w:t>
      </w:r>
    </w:p>
    <w:p>
      <w:r>
        <w:t>D= NF ?"$ #$ "0$#C#5"!,( 4-**(#76!6&amp;# 5#B@B"89 # $,3#-**(6!# !!9!$6#5"#$6$ ,)3#-**(0 64$B@B"8$6#!!!#$C #?## #9#$$$!##5"0 #$ "##&amp;!8"!!&amp;H!96! #5"#0 ,(0 -( 4 -**( 6! 6 !! 9 # 102222222222#5#"! &amp;#5#B@B"8$ # "#$3#$C7#&amp;#$$!##!8#&amp;79 $"$$6#$"#!$@B"80 6&amp;# ## !9! $6#5"# "J""#50 ,/0 $ (* &amp;"4 -**(6!""""#7!9= N 76&amp;# #-(&amp;#-**(&amp;6 &amp;$64#$L" $"@!$&amp;#M0 6 #7 6&amp;#8$ $ $!## $ $# @! 9 10 2222222222 @5 $ &amp;# $6## 5#$ 6&amp;##5"!$4#8#"#C$ #"485#$4!!5##$#$"#!$@B"80 ! $?7# !#5#7$= N#$#7!&amp;# 43#5 5#$6? =#"!#76&amp;# # #7! $$"4! $ H$6#8#78" #@#$/*@76 6&amp;#!" 9 ! #$6$# B"$C76#68## $ # $6 $# B" 76 !$# $!39 $ # $ "4 !786!# #! ?"0 # $G @ "# 9 $#&amp; 6&amp;# 55! @@ $6" #$8$"O" ##!#$!39!$ #&lt;2222222222=9 C6@"8#$$# B"0</w:t>
      </w:r>
    </w:p>
    <w:p>
      <w:r>
        <w:t>.,-('.-**/ %/.,*% ,)0 $!## $ ,* $!"4 -**( = N $!! 6! # " $C , 3# -**( "#5 76 #&amp;# 8 &amp; $ #$$# B"!887#!##"#!95"# 6!##!$"@!$&amp;#$C,3#-**($40 ,'0 # $ -* 3&amp;# -**/ 6! 5"! !"# $!###" ##"9#96#$ #$ @B"80 &amp; 5# $! ! 6#$ $ 7# 6!# !$$###7##&amp;!76##$6#!J 8!!$"P&amp; 5##!##$#5#"#C7# @## &amp; 8&amp; !# $6#5#"#C 9 C&amp;0 # 5# "7 7 # #C &amp;# !4# 3 5# " 8!$6 $6## 7#" ##""!$#" " #$##$6%@B"80 #8#&amp;#!! ! 6 # J#4!!$64#8#$@@" #0</w:t>
      </w:r>
    </w:p>
    <w:p>
      <w:r>
        <w:t>5#!78QC$5"#$"O #68##$68$6$ ##! ?"$# B"0 ,+0 ,)&amp;#-**/6!"#96 J!$#$6 $+&amp;# -**/ 6# 9 ? 5# $6#5#"#C $ $ C&amp; ##7#$$# B" #?%8=#$!$-/ "-**(0 ,:0 $!## ## $ ,, "# -**/ 6 5#"! $!## !!$0 &amp;!76!7#5!7#$@B"8 6#"$6#!" !6&amp;#$#96#$"#!$@B"8 76#!# "" ##4#8#$@@$6" #0 ## 6! $&amp;# J $# ! 9 J " $ 5#0 $!5 # !# #$!! "" # "0 6 6</w:t>
      </w:r>
    </w:p>
    <w:p>
      <w:r>
        <w:t>!76!6!# J998$C76&amp;# !##!$&amp;#$4766&amp;#55!@@ $6" #0 ,I0 $ : 3# -**/ 6! #3! $!## #" ##"9#96#$ #$@B"80</w:t>
      </w:r>
    </w:p>
    <w:p>
      <w:r>
        <w:t>@!9#C 1" 2222222222$6&amp;#88! !$#$!76$9#$@B"8 @ 76 " ## $## $6# $ $!#%$0 #C # ## ###! &amp;##? $ " O # $ @B"8 &amp;# $@886#"$6</w:t>
      </w:r>
    </w:p>
    <w:p>
      <w:r>
        <w:t>$# &amp;# # 8 7 # $ @B"8 6&amp; $!#%$0 A #C # &amp;# $! $ #5"#!#$$# B"!8$6#5#"#C =#05# $$! #$6#$$5##$</w:t>
      </w:r>
    </w:p>
    <w:p>
      <w:r>
        <w:t>.,-('.-**/ %).,*% ## $ $ $ $!## 7# # J &amp;! @#!@#$"! #"7$ !#$&amp;! $!#4!! $ # @ $ #5"#0 !8" ! !! 76# !# $ 6#!J8!!$6!"#$"P&amp; 5##!## $6#5#"#C $# B"! 7# @## 7 6% @B"8#$ #5##C9#$"#&amp;"@! $ &amp;# 5&amp; $ ! $ 4 $ "&amp;# 7#5## 5# 5# $ 4# $ "@! $ &amp;#0 # !! $# !9#" #&amp;#!#""!$#","#(*3#-**( ##C #&amp;#88!!0A&amp;#55! !"!"$@@$6" #&amp;$&amp; $80= #&lt;2222222222#&amp;# $55 0=@B"8&amp;# #!!B!$"#93#4-**($#&amp; $#&amp;#&amp;$6 0 5# !#"4$7# $!"$ !$$&amp;6# !!$0 -*0 ,3#-**/6 6$!"#!$6!9 3 !5! 9 $!## ## ## 76? #C $ $#0 6 &amp;! 7 4!"#7 #! 8 $"$! 9#C 5## #$$$ 7!#$!#"#! $!##$= N# #$ "$C ,3#-**(0</w:t>
      </w:r>
    </w:p>
    <w:p>
      <w:r>
        <w:t>,# #8&amp;#68##3$###DF!!"$#5#!##! $C,Q-**(#4$#" !$) 38$ !#$&amp;#% !#$) !,'38 D0,0)'F0 =#96#$6!#$,'38 #45!$! -+ 3&amp;# -**/ D R ,(* ,*'F $ # 8&amp;# $ ! ,( 5!&amp;# $# ## ## 8 " #4 $ # $ #!8 9 # 38 ## $ 6$6!#$&amp;?380 =$$# 4##45!$!$J$, 3#-**/5#"!7$# ####### #!#5"$A$#5!$!DJ,0,:(.-**/F0</w:t>
      </w:r>
    </w:p>
    <w:p>
      <w:r>
        <w:t>8"##$7#$6####!$#4$ # # $!! 7 !# $ #4 &amp;# J "#&amp;5$!8#$$#5!$!#660</w:t>
      </w:r>
    </w:p>
    <w:p>
      <w:r>
        <w:t>.,-('.-**/ %'.,*% )+ $ # 5!$! $ ' 4 -*** # 8!! $ $# $ #D F0 " ! 38$$6 C$#4$!##!4#0 -0 3!$$!#5" !&amp; #$#J$!! &amp;4 D0 '* ', &amp;# $ 60 , 0 , $ # 5!$! 6%@B"84#8#6#$"#!$6#&amp;4##!$-)3# ,I:- 0:I$#8&amp;# !$$"###&amp;$,- "4,I:) F0 (0</w:t>
      </w:r>
    </w:p>
    <w:p>
      <w:r>
        <w:t>&amp;$60)I0, 6$ #5##C$ 6%@B"8#$"#&amp;"@!$&amp;#5&amp; $ ! $ "! $ @B"80 " &amp;# 9 5&amp;#6#!8# 5#$!$ "$#55## $##@!"@!$6" #D0)I0- F&amp; ## 9"!7#" #$##$!5##960 : ##7$## !#5#7#!9"D0)I0( F0 =# ## #96?#8 !65# $6J " $$!$D0'*0/ F0 =""! !"$5"##$#&amp;#$#5 $ &amp;# $ 5#" $6#!8# ## # 9 $ #$6A"8$5"#?"$60'*0, 060($$# ## # #7 7#$!#$ $ @5$#&amp;$# !96#!" !G B &amp; $!4 $ $"$ $Q" "#&amp;!0 $ ## #?"$5"#9"$6" #&amp;$6 $!## $ 6#! " ! ! $# 9 $ #$"#! 3#CD0)I40, F0</w:t>
      </w:r>
    </w:p>
    <w:p>
      <w:r>
        <w:t>6 C#H 44"#$6$"7 !! $ ## # 9 6 &amp;# -**( $ "# !#" $"$$ #$6%@B"8 ## #9$ 5"!"960'*0( !#!05#6#!" !6 #! 5"" ## # 8 $6$ # ##8#?0 &amp;#7665#3"# # ##$"$6#!%# 768$$#?#$"#!$@B"8$ " # $6?#8$6 #$ "04$$!"### 6 $ !3$#9$C76# 76 " ## $## !8 !$ 9 " $ 5"#0 556!#""!$@B"876?#8 60)I0, ""$## #96 $$-(&amp;# -**(!#"0</w:t>
      </w:r>
    </w:p>
    <w:p>
      <w:r>
        <w:t>.,-('.-**/ %+.,*% (0 &amp;# $C $6?"# # !"# !$ ? #$"#!$@B"80 F ?"$60:0, 6!$#96#$"#!$@B"8 76#" #$##"#&amp;#&amp;E 0#" # #"" #S 40#4# $&amp;#9 $#$!#S 0#$"###!=#S $0 C &amp;# @&amp;! #! 4#8# # 6 # 6T8 $ $# 9 = @ $ $ &amp;##$6 =S 0#" #$###&amp;9 !#$$##O #4!!S 50# "S 80##5#??#8$B0 4F =68# $ !#$ $ ## 60 ,( 0 , !&amp;# 7 7# ?! $ $G "# "# #&amp;#! "# 9 ## $ $ $ #"# $ $!#%$ $ $? !!$ "# 3 O $## $ $! $ $# 9 6#$"#! !#" #$###&amp;9 !#$$##0</w:t>
      </w:r>
    </w:p>
    <w:p>
      <w:r>
        <w:t>6$"O!#" #$C,3# -**( $!# ""! 9 # B $C , 3# -**,0 #"97#$$#6 ! 76 ?! $ $! $ $!#%$ #&amp;#! "# 9 ## $ 7 $## #&amp; 9 !#$ $ ###$4#4"" #0 F 96 #$ "%#$"##@B"$# !9 &amp;#&amp;49 ## 9$"$6#!8### 76#"$5#?"$60,)0, 06 #$ " ! ##$6 5!$5#&amp;#7 6! # " J@! $ # #@! 9 $6 $# ##9 &amp;#&amp;4$60,' # &amp;!$ $&amp;#6# !$# #4##!55# 7" 76! #96" #7"4$ " H #D R,-* 0(I,#$0,F076!5!7 7# " # $## $ 0 )I #</w:t>
      </w:r>
    </w:p>
    <w:p>
      <w:r>
        <w:t>.,-('.-**/ %:.,*% !"#J#$!!""! "6#$# !9J $" #0$# #" #4#8#$ @@$6" #D -**, 0-(,,II* 0,(IF0</w:t>
      </w:r>
    </w:p>
    <w:p>
      <w:r>
        <w:t>6 # H # $6#"# 8 $6$ # &amp; $ #$$# B"!8$6#5#"#C98$5"#$ "O6!#!"!!7C"$" $#%# O 8 !#!" 4 $ " 6$ # $ # $6 #5#"#C $!# $6 $# B" !8 ? ?#8 #0 1J" # 67### 55#&amp; $ # 7# 6 B! ?"8&amp;#95" #7#5#"#C !8C5#7&amp;# $?$$#0 $$!$8#68C476&amp;# &amp;! $6 &amp;# &amp;4 9 &amp;# $6? #&amp;#! 5# # &amp; 55# 7 5# $6#$ #87#5#!0 # !5!!!##$&amp;#$ 4!!5### !!$"" 5# $ &amp;# 55 80 #%# 6" J@#"$6?#&amp;#! 5#$ "O##" #7#" $&amp;#$/*@ "###7 5!7# $ $#&amp; 0 A 6 ! $655#"74!##$$# B"$6#5#"#C 8 $ #? "#0 (* 3# -**( #$#7! 9 # 76 $!4# $"# 8 #$! $"" $ $!## $ 6%@B"80 ? &amp;! $ &amp;# $ " #0C#&amp;#$6$"&amp;6##"!7!# "#5"# "0 $F =68# $ @@ $6" # 6! 55#" &amp;# 55! 4 0 $!5C&amp;##4"9@@$6 $ 8&amp;$#$$# B"&amp;#$#&amp;#! 76#$%#8 $ $ (* 3# -**(0 @@ $ $!"# ! $! 76 6&amp;# 4 @@$6" #0 6!#9! 7 &amp;#0 C,3#-**(# #&amp;!!76 #&amp;"@@!" # $8$6$ #05#$ !?#$#65# 55# #5#? ?#8$B0 F &amp;$7# !C$#&amp;#$7" # $##!8 4!!5##$#$"#!$@B"8$C, 3#-**(0</w:t>
      </w:r>
    </w:p>
    <w:p>
      <w:r>
        <w:t>.,-('.-**/ %I.,*% /0 "4 @ 9 6##"! $ # &amp;# ! !3$# $ !$ #$!70 5# "" &amp;! #%$ " ##!$ $##!8 4!!5##$6 "$5"#?5#$6%@B"806 7 ## $45##!!&amp;#! # $ 60 &amp;$ ## 6#!7#5#5?#8" H J #! 9 # $## "" # " " ##! 6$"##! 9 $ $ $# ## 76# # "$#5# 4# !3$#D50 R,-,''#$0-S ,II- 0,*IF06 9 "" # 6 5# # 9 76 #4!!5##!&amp;"$ #$@B"8 $ 8$6$ #0 55#!#$4#4"$$6#$ #&amp;76!!#&amp;#9 # # 7 # $ @B"8 # # J 5!0 ## # # !! ""#7! $ 6# $ -* "# -**( 7 6 @B"8 # %J "8$6$ #0,*3#-**(# #$#7! 76# &amp;# $"$ $ "O&amp;#$!8! 5#@"8$# B" "J"76# #9&amp;#$#" #0(*3# -**($!!9# 76#$!4 8 $6$ # #$! $""$$!##$60 # !8" #76" ## $## 4!!5## $ #$@B"80 "$ #@8$8 #!!$! $6#$--3#-**(0 )0 &amp;$7# !C$3!0</w:t>
      </w:r>
    </w:p>
    <w:p>
      <w:r>
        <w:t>.,-('.-**/ %,*.,*%</w:t>
      </w:r>
    </w:p>
    <w:p>
      <w:r>
        <w:t>3 , , , , " 5/676 8 166 6 4# %(&amp; ,9: 76</w:t>
      </w:r>
    </w:p>
    <w:p>
      <w:r>
        <w:t>!&amp;4#3! 1$"2222222222$!## ##$655#$6" #$,,"#-**/0 " 76</w:t>
      </w:r>
    </w:p>
    <w:p>
      <w:r>
        <w:t>,0 30 -0 #7 !$8#0 (0 5" # $ 76 &amp; 5" ! J $ $!# $ (* 3 $C #5## # ""$! $! #4 5!$! $ =@U#G@57# ' '**/</w:t>
      </w:r>
    </w:p>
    <w:p>
      <w:r>
        <w:t># ?" #0 $!# J 8!0 "!"# $#E F #$#7 ?"7$!##$!#4## $$!## 7!S 4F ? 7 "#5 # #" &amp;# $"$ $!##S F #8 $ !0 =# "!"# # # !!" !"!! F 4F F #%$ #45!$!$ "#C76# $&amp;$!#&amp;40"!"#$"#"H $ &amp; 7# 3# ## 7 $!## 7! 6&amp; $ 7!!? !$#!D0,(-,*',*:F0 855#CE</w:t>
      </w:r>
    </w:p>
    <w:p>
      <w:r>
        <w:t>VW X</w:t>
      </w:r>
    </w:p>
    <w:p>
      <w:r>
        <w:t>!#$E</w:t>
      </w:r>
    </w:p>
    <w:p>
      <w:r>
        <w:t>1H 1</w:t>
      </w:r>
    </w:p>
    <w:p>
      <w:r>
        <w:t>#5"$ !J#5#!? #=!#$6 9 6!"# 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