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ATAS/730/2009 vom 4. Juni 2009</w:t>
      </w:r>
    </w:p>
    <w:p>
      <w:r>
        <w:t>GE Cour de justice, 2009-06-04, FR</w:t>
      </w:r>
    </w:p>
    <w:p>
      <w:r>
        <w:rPr>
          <w:b/>
        </w:rPr>
        <w:t xml:space="preserve">Quelle: </w:t>
      </w:r>
      <w:r>
        <w:t>https://mcp.opencaselaw.ch/entscheid/ge_gerichte_ATAS_730_2009</w:t>
      </w:r>
    </w:p>
    <w:p>
      <w:r>
        <w:t>FR: GE_GERICHTE ATAS/730/2009 du 4 juin 2009</w:t>
      </w:r>
    </w:p>
    <w:p>
      <w:r>
        <w:t>IT: GE_GERICHTE ATAS/730/2009 del 4 giugno 2009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Les éléments au dossier n’étant pas suffisant pour appliquer ladite méthode, le dossier sera renvoyé à l’OCAI pour instruction complémentaire. Il s’agira de procéder à une nouvelle enquête afin de déterminer les différentes activités exercées avec et sans invalidité, de même que l’empêchement et le revenu correspondant à chacune des ces activités, de manière à fixer le taux d’invalidité du recourant.</w:t>
      </w:r>
    </w:p>
    <w:p>
      <w:r>
        <w:rPr>
          <w:b/>
        </w:rPr>
        <w:t>E. 11</w:t>
      </w:r>
    </w:p>
    <w:p>
      <w:r>
        <w:t>Le recourant obtenant partiellement gain de cause, une indemnité de 2’000 fr. lui est octroyée, à titre de dépens.</w:t>
      </w:r>
    </w:p>
    <w:p>
      <w:r>
        <w:rPr>
          <w:b/>
        </w:rPr>
        <w:t>E. 12</w:t>
      </w:r>
    </w:p>
    <w:p>
      <w:r>
        <w:t>Un émolument de 500 fr. est mis à charge de l’intimé, qui succombe (art. 69 al. 1bis LAI).</w:t>
      </w:r>
    </w:p>
    <w:p>
      <w:r>
        <w:t>A/765/2008 - 12/12 -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