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ATAS/730/2007 vom 26. Juni 2007</w:t>
      </w:r>
    </w:p>
    <w:p>
      <w:r>
        <w:t>GE Cour de justice, 2007-06-26, DE</w:t>
      </w:r>
    </w:p>
    <w:p>
      <w:r>
        <w:rPr>
          <w:b/>
        </w:rPr>
        <w:t xml:space="preserve">Quelle: </w:t>
      </w:r>
      <w:r>
        <w:t>https://mcp.opencaselaw.ch/entscheid/ge_gerichte_ATAS_730_2007</w:t>
      </w:r>
    </w:p>
    <w:p>
      <w:r>
        <w:t>FR: GE_GERICHTE ATAS/730/2007 du 26 juin 2007</w:t>
      </w:r>
    </w:p>
    <w:p>
      <w:r>
        <w:t>IT: GE_GERICHTE ATAS/730/2007 del 26 giugno 2007</w:t>
      </w:r>
    </w:p>
    <w:p>
      <w:pPr>
        <w:pStyle w:val="Heading2"/>
      </w:pPr>
      <w:r>
        <w:t>Volltext</w:t>
      </w:r>
    </w:p>
    <w:p>
      <w:r>
        <w:t>!!" #!!"$%% &amp; '</w:t>
      </w:r>
    </w:p>
    <w:p>
      <w:r>
        <w:t>$()))*(+,,- $$(-*,(+,,- $" %$! $%%$! " $$%" $!" ./ + +0 1 +,,-</w:t>
      </w:r>
    </w:p>
    <w:p>
      <w:r>
        <w:t>!"#$%&amp; !'( )"( !*"( +( ,</w:t>
      </w:r>
    </w:p>
    <w:p>
      <w:r>
        <w:t>(</w:t>
      </w:r>
    </w:p>
    <w:p>
      <w:r>
        <w:t>( -- *..</w:t>
      </w:r>
    </w:p>
    <w:p>
      <w:r>
        <w:t>/01#$## #2</w:t>
      </w:r>
    </w:p>
    <w:p>
      <w:r>
        <w:t>(!"</w:t>
      </w:r>
    </w:p>
    <w:p>
      <w:r>
        <w:t>3###23$%%1 4$304 "% $ #5 64'7(8(('9"#0&amp;: ()"((,9('!'( *(';.55( '7!( &gt; ( *4) ("64'7*8)(?*( * !( *(5 25 ''( $$)#00: "?*'"( -@ !" ( ( !" ((( ( '" !! 9( =7(6A84(("&gt;(&gt;"#00&amp;) * 9'( ( ' .(( (= /(B! , B/'B(""!5 ( "(( '(" () ' #C D)#001 '&gt; 9(5.!" '(" () ')(E(!""' !!" ( !'&gt; "(( ," (!!( ()(" ( , D 9 95)B!"( 9( )(E( &gt;(/)(99)( '9) /'" ' "5 ' !" =)" !=9 " )( ( )9 (!(((5 . !" ( ')( ? #%%F ) = !( 2%4C%F 7#(=$%%%5 &amp;5 ''( C (= $%%% " ? * '"( -@ 9 9" , *"(( (" ( "(( (( ( , *'(" () "(( #%%F ' #: ! #00G ()("B=( 9(!')( !'((' , '( ?#%%F5 G5 ''((!" $CD)$%%$((" ,*"(( (" (*"((!"" ')!=$%%%5''" ,("(('= ()?#%%F6(!!(!!9 !"85 15 ) $0D)$%%$!" .)!" "9 *4) (" 64'7 .8 ," , ( ')( ( ! '( B9 (( '"( ,* *9(</w:t>
      </w:r>
    </w:p>
    <w:p>
      <w:r>
        <w:t>3###23$%%1 42304 !( (= ((,5 ? 9", *(()()(((",4"(( (7 &gt;('(,"()!" "5 (( ( !(( "!(5 &gt;&gt;( ! !( ( !( ()(" ' ' * B(5 *( ' (( ,* " " ,* (9 *=)( '&gt; )(E(&gt;&gt;("( *("9(&gt;64'7 8 $0 D( $1 (= $%%$ &gt; "!( B!' *()(" '&gt;=('(" ()=!()9= (5 05 . /(B7 ''( . $2 (= $%%$ "(( '= " '( (5 . '(" () "(" ")" ( &amp;%F ( #%%F 6((8 ()(""97"((( ,* )(")( '( B9 ,* (( ' =!( '( ((, 6 =( 8 ( , *!'!( '!H '!((( ' *&gt;&gt;( !)!(!' !!='"9B5"(" " " '9 2!6&gt;D)$%%28(9'''( '" '(" ()(&gt; !((''D('&gt; ",(5 #%5 ( (('9(( /(B7 ''(. 2# D)$%%2,(B", "(('=5"(" ''" ( I'(" " () ' &gt;= "(!" ? .6)''(.8*(4?4 !!!&amp;%F6! =(!' !(8I5&gt;&gt;((!=()="= =!(!, /!!5!+( " '((*(' (,*'('" I "'!( &gt;(9=("I"(? &gt;&gt;(" '5 . !+( " '(( "(( ))!( !! "( ()()("('("9" J ( )( ( ? ( '( (( *= ' ' " ( !'7(!( () ! "9!( ' ) )((("9(('&gt;5 ##5 ''( 1!$%%2 ) " '(('&gt;'7 )( (''",'(" ()(B",6 *( (7= *( &gt;("((&gt; 'D #0015") ("(('") ( #D$%%G5 #25 ( 1 "!=$%%C*!!,"(,*'" ") ("(()(5,("("!(5 "' #$ &gt;") $%%&amp; ,( , "(( (" "(( (D !E!5 #C5 ''((!" #:&gt;")$%%&amp; ! * ,",*"(( (" ("((((,**/ )(B9!( 9((,'("((=5. !" */ )( !(( &gt;( /( &gt; '(" () (5 #&amp;5 ''( (!" 2 ! $%%&amp; ! * ((",*"(( (" (*)('")" ' D $%%25 B9!( 9( *"(( ? 95 . !" '("(((5)!'&gt; ,* 5 . !" / )( !) ('((* &gt;(" !7 " ,( ? * = *)!" 6 $0D)$%%$8&gt; *=( ) " ( ,'( 9"(( 2&amp;F(*)( ' (?( (75 '" " ? "(!( 9" *) (" ? *</w:t>
      </w:r>
    </w:p>
    <w:p>
      <w:r>
        <w:t>3###23$%%1 4&amp;304 !' 95 ) *) ' !! "&gt;"(= # *,E(..(( $%%C( (&gt; '()(")C5) *) "(( &amp;$*#C0&gt;5!'(( *'(" ()(7= !( ( * " ( ''"!( #%F5 (( " ( (( !'( !(( &gt;( ( , ()(" "97 , "(( '=5 ) ,* ( ' 99 ()(" 9(( 9) (""(( :%*G2:&gt;5 #:5 " #C&gt;")$%%1*''!"( ($7! ! , ( (&gt;( (( "5 (" *&gt;&gt;( '&gt; ? ")( ''(5 ," , "( "(( '= (!" *)('B9"!, " $%%2"(( !&gt;(!( "5 ,( '(" " '(( ( *)('"(" &gt;!!(&gt;!" ( *(((?(" ((",'(" ()*' ('BB"?) !7=D() ! * '&gt;"(( ,"?*"',5.*(!"I&gt;( )9 ( *''"( !" ( 9 *=)('&gt;*)"("I5 #05 ((D("#0!$%%1'7 =( 6 =8( " #C&gt;")$%%15? *( "((,"(? !( * &gt;( I ( ( *() /(B7( *''"( ""!( '(7!( N!(!()" *9''( " '((&gt;((? !"(((!&gt;(!( " " C )!=$%%2 !" ( "((!'( '( )!" ?(( (5&gt;&gt;(''", ) " '(( ( !! '=( (9 *=)( ( "(" *) !" ((( ( ) , "((</w:t>
      </w:r>
    </w:p>
    <w:p>
      <w:r>
        <w:t>3###23$%%1 4G304 *&gt;!"'.5.*I'" "*"(('!'(= ) '( "9 ( D' ( )9 ? ( C )!=$%%2I5(!", "!" !"(( *E(!'"(" ' I ) "(/" !" 4 "(&gt; (9 *=)( '&gt;I5&gt;* ,",*("(" '= &gt; '(" " () ( )( '" ? *")( (B", ) ("'= *!' 95 $#5 ' $0!$%%1 =(!(("(((9 " ?D95</w:t>
      </w:r>
    </w:p>
    <w:p>
      <w:r>
        <w:t>"% #5 9)O9(D 68"("! &gt;"(((" 7 # N( $%%2 = ( ((( &gt;!"!( ? *(5 &amp;G 5 # (5 B5 $ ( , ((('")?O(5&amp;G &gt;" "'(9"" ( G (= $%%% 68 , ( () ? O4) (" #0D#0&amp;0685 .!'"('D9 O'7("(=5 $5 &gt;" "'(9"" ( G(= $%%%68((")9#D)$%%2(+(! &gt;( != '( "9 ! 5 O'', O'7 " (9 ( '(" ? (")95794) ("( (#D)$%%C5 &gt;&gt;" " #G "!=$%%&amp;! &gt;(&gt;" "*4 ) ("((")9#D($%%G6$%%G$%%28''(( ! &gt;(,((!!('" ( )( = ( 6(5&amp;$&amp;:(G#(585'D( " *"(")/"'7#D($%%G(0D)$%%15",( '"((!) (5 25 (D(" &gt;!( "'")''"(()= &gt;!"!( ( ( !(&gt; , " "(( !&gt;(!("5</w:t>
      </w:r>
    </w:p>
    <w:p>
      <w:r>
        <w:t>3###23$%%1 41304 &amp;5 ("'(") ("*'(" 9(('('"!"'!( 9 " "(( * &gt;!(" 9"( * ! * (6(51:5#(C5#85*" (?(*( ) ?C%F!6(5$:5#85")( '!((( ) "("&gt;5*'( (=( ! &gt;( (= ( ( *&gt;&gt; ! ")" ' *)?)9!("" (",''!"5 *'7*(*79(,*")D(&gt;(5 *('( ( *")('!' " ( '( E( ")(!( ! &gt;" *'7 79 ''= ? "( " !(()'"&gt;5 "( ( !!('"&gt;,O(!&gt;(!("(, (&gt;()E(!'((=I5 D9*( != " "'!(&gt;,*( ( " &gt;( &gt; (( D , "85 ' (7 =(=!( ( &gt;( , (&gt;( )E( !'( 9&gt;()(, "*(' "D?"("''(=6&gt;5 ( *) (" ( *!'( *4) (" 64'7 8 B&gt;&gt;&amp;%2#85= "(9''(( " ( !E!,*(((""(( *''"( &gt;(5 B9!( '(, D' ( '' D(&gt; "(6 -##1#1 5$##&amp;2#C 5C385 "( ("!(,*"("' = 79 ( ( '''" ! , '( !'(( *( ' "(" ''," *( "(" !7 '''"6&gt;5 #00G301P$:'5#&amp;: 52( .3:2G3$%%G $# '(!=$%%G85"(" (( (, "( ) (!( (( ( ) &gt;(5 ((E( ! , *( '(( "' ( !(" ( * (( (6&gt;5 -'=" #0 "!=$%%$$$$3%$ 525$( "&gt;"85 15 *'7$%%2*( ((7"("&gt; "''"( !" (?''(" () ()(" '("! ) !( !( &amp;%F ( (9 '&gt; , D( ((( !" 5 *( '( ''!( ( (*&gt;(9 ') *''"( &gt; "(*(!&gt;(!("5!=,** '"= &gt;( *"((B("((5. 9!(( ( ' ( ( (( ! ( *&gt;(,*((&gt;'"("&gt;&gt;("5 :5 ) ,'"7 !( " #C&gt;")$%%1 "5(=((9 !(" #*&amp;%%&gt;5 "?(( '('(?&gt;( "'5 05 &gt;/ !*'!( *"!!( &amp;%%&gt;5</w:t>
      </w:r>
    </w:p>
    <w:p>
      <w:r>
        <w:t>$ " !" %$! $%%$! " $$%" $!"</w:t>
      </w:r>
    </w:p>
    <w:p>
      <w:r>
        <w:t>$ 2/</w:t>
      </w:r>
    </w:p>
    <w:p>
      <w:r>
        <w:t>#5 ")=5 $ 2</w:t>
      </w:r>
    </w:p>
    <w:p>
      <w:r>
        <w:t>$5 O !(( " #C&gt;")$%%15 25 ! O ? ) ( !(" #*&amp;%% &gt;5 ? (( "'5</w:t>
      </w:r>
    </w:p>
    <w:p>
      <w:r>
        <w:t>3###23$%%1 40304 C5 *"!!(&gt; 5(!?B9 *5 &amp;5 &gt;! '( ,O ')( &gt;! ( '"( E( " 2% D 7 (&gt;( '7 = &gt;" " 6.BQRB&gt;,GG%%C 8') !(7 ( '=&gt;!"!( " " =&gt;" " #1 D $%%&amp; 6 -8S !"! ( , !(&gt; ( !/ ')('(9( ( ! (S ( E( " = &gt;" " ' ) '( ' ) "(, &gt;T</w:t>
      </w:r>
    </w:p>
    <w:p>
      <w:r>
        <w:t>.</w:t>
      </w:r>
    </w:p>
    <w:p>
      <w:r>
        <w:t>'" (</w:t>
      </w:r>
    </w:p>
    <w:p>
      <w:r>
        <w:t>=.</w:t>
      </w:r>
    </w:p>
    <w:p>
      <w:r>
        <w:t>'&gt;! '"(E(((&gt;" &gt;&gt;" " '9&gt;&gt;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