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ATAS/730/2005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https://mcp.opencaselaw.ch/entscheid/ge_gerichte_ATAS_730_2005</w:t>
      </w:r>
    </w:p>
    <w:p>
      <w:r>
        <w:t>FR: GE_GERICHTE ATAS/730/2005 du 9 septembre 2005</w:t>
      </w:r>
    </w:p>
    <w:p>
      <w:r>
        <w:t>IT: GE_GERICHTE ATAS/730/2005 del 9 settembre 2005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:, &amp;# B9 &amp;+ :, &amp;- F -# C0 &lt; * #:## &amp; &amp;# ,, - - #; :- - 4@N#O@:B# / /00$</w:t>
      </w:r>
    </w:p>
    <w:p>
      <w:r>
        <w:t># D,&amp;#3 -# &amp; F &amp;=-3 ,-,# #7 8 # #B D,B -## -#;##&amp; -## B-P ;8 D&amp; &amp; B ,#: # #, &amp;+# , -##P 8 &amp; #= &amp;-3 4# ,-,# # &amp; # --, -,-- 8 ;8 8 #2 #;:- - &amp;&amp;,#*B9# + -#+;3,-,# ,#," &amp;+ B# &lt;# ## B -## B- 9+&amp;&amp; B--D&amp;- #-63)C')0/)0(83</w:t>
      </w:r>
    </w:p>
    <w:p>
      <w:r>
        <w:t>=::#*7</w:t>
      </w:r>
    </w:p>
    <w:p>
      <w:r>
        <w:t>4"+#Q !R</w:t>
      </w:r>
    </w:p>
    <w:p>
      <w:r>
        <w:t>-# 7</w:t>
      </w:r>
    </w:p>
    <w:p>
      <w:r>
        <w:t>;4</w:t>
      </w:r>
    </w:p>
    <w:p>
      <w:r>
        <w:t>&amp;#:, &amp;-F#:#-D&amp;#4-# 9 H 9-,#&amp;=::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