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ATAS/72/2009 vom 9. Januar 2008</w:t>
      </w:r>
    </w:p>
    <w:p>
      <w:r>
        <w:t>GE Cour de justice, 2008-01-09, FR</w:t>
      </w:r>
    </w:p>
    <w:p>
      <w:r>
        <w:rPr>
          <w:b/>
        </w:rPr>
        <w:t xml:space="preserve">Quelle: </w:t>
      </w:r>
      <w:r>
        <w:t>https://mcp.opencaselaw.ch/entscheid/ge_gerichte_ATAS_72_2009</w:t>
      </w:r>
    </w:p>
    <w:p>
      <w:r>
        <w:t>FR: GE_GERICHTE ATAS/72/2009 du 9 janvier 2008</w:t>
      </w:r>
    </w:p>
    <w:p>
      <w:r>
        <w:t>IT: GE_GERICHTE ATAS/72/2009 del 9 gennaio 2008</w:t>
      </w:r>
    </w:p>
    <w:p>
      <w:pPr>
        <w:pStyle w:val="Heading2"/>
      </w:pPr>
      <w:r>
        <w:t>Volltext</w:t>
      </w:r>
    </w:p>
    <w:p>
      <w:r>
        <w:t>Siégeant : Doris WANGELER, Présidente; Violaine LANDRY ORSAT et Christine TARRIT-DESHUSSES, Juges assesseurs</w:t>
      </w:r>
    </w:p>
    <w:p>
      <w:r>
        <w:t>REPUBLIQUE ET</w:t>
      </w:r>
    </w:p>
    <w:p>
      <w:r>
        <w:t>CANTON DE GENEVE POUVOIR JUDICIAIRE</w:t>
      </w:r>
    </w:p>
    <w:p>
      <w:r>
        <w:t>A/1798/2008 ATAS/72/2009 ARRET DU TRIBUNAL CANTONAL DES ASSURANCES SOCIALES Chambre 1 du 27 janvier 2009</w:t>
      </w:r>
    </w:p>
    <w:p>
      <w:r>
        <w:t>En la cause</w:t>
      </w:r>
    </w:p>
    <w:p>
      <w:r>
        <w:t>Monsieur M________, domicilié à GENEVE, comparant avec élection de domicile en l'étude de Maître YERSIN Florence recourant</w:t>
      </w:r>
    </w:p>
    <w:p>
      <w:r>
        <w:t>contre</w:t>
      </w:r>
    </w:p>
    <w:p>
      <w:r>
        <w:t>SUVA CAISSE NATIONALE SUISSE D'ASSURANCE EN CAS D'ACCIDENTS, sise Fluhmattstrasse 1, 6002 LUCERNE</w:t>
      </w:r>
    </w:p>
    <w:p>
      <w:r>
        <w:t>intimée</w:t>
      </w:r>
    </w:p>
    <w:p>
      <w:r>
        <w:t>A/1798/2008 - 2/3 - Attendu en fait que par décision du 9 janvier 2008, la SUVA CAISSE NATIONALE SUISSE D'ASSURANCE EN CAS D'ACCIDENTS (ci-après la SUVA) a réclamé à l'entreprise X________ (ci-après l'entreprise) le paiement de primes d'assurance- accidents calculées sur la base des salaires versés à Monsieur M________ ; que ce dernier en a été informé ; Que Monsieur M________ a formé opposition le 4 février 2008, alléguant avoir quitté l'entreprise pour s'installer à son propre compte ; Que par décision du 22 avril 2008, la SUVA a rejeté l'opposition, considérant qu'il avait travaillé comme sous-traitant de l'entreprise ; Que l'intéressé a interjeté recours le 24 mai 2008 contre ladite décision ; Que dans sa réponse du 17 juin 2008, la SUVA a rappelé la jurisprudence relative aux sous-traitants et a conclu au rejet du recours ; Que par courrier du 26 septembre 2008, Maître Florence YERSIN s'est constituée pour la défense des intérêts de l'intéressé ; Que le Tribunal de céans a ordonné la comparution personnelle des parties le 28 octobre 2008 ; Que le représentant de la SUVA a confirmé que l'entreprise ne s'était pas opposée à la facture de primes du 9 janvier 2008 et s'était acquittée du montant réclamé de 874 fr. 30 ; Qu'un délai a été accordé à l'intéressé au 15 novembre 2008 pour se déterminer quant à un éventuel retrait du recours ; Que par courrier du 19 janvier 2009, celui-ci a retiré son recours ;</w:t>
      </w:r>
    </w:p>
    <w:p>
      <w:r>
        <w:t>Considérant en droit que conformément à l'art. 56V al. 1 let. a ch. 5 de la loi genevoise sur l'organisation judiciaire (LOJ), le Tribunal cantonal des assurances sociales connaît en instance unique des contestations prévues à l’article 56 de la loi fédérale sur la partie générale du droit des assurances sociales du 6 octobre 2000 (LPGA) qui sont relatives à la loi fédérale sur l’assurance-accidents du 20 mars 1981 (LAA) ; Que sa compétence pour juger du cas d’espèce est ainsi établie ; Que le recours a été retiré ; Qu’il convient d’en prendre acte et de rayer la cause du rôle ;</w:t>
      </w:r>
    </w:p>
    <w:p>
      <w:r>
        <w:t>A/1798/2008 - 3/3 - PAR CES MOTIFS, LE TRIBUNAL CANTONAL DES ASSURANCES SOCIALES : Statuant A la forme : 1. Déclare le recours recevable. Au fond : 2. Prend acte du retrait du recours. 3. Raye la cause du rôle. 4. Dit que la procédure est gratuite.</w:t>
      </w:r>
    </w:p>
    <w:p>
      <w:r>
        <w:t>La greffière</w:t>
      </w:r>
    </w:p>
    <w:p>
      <w:r>
        <w:t>Marie-Louise QUELOZ</w:t>
      </w:r>
    </w:p>
    <w:p>
      <w:r>
        <w:t>La Présidente</w:t>
      </w:r>
    </w:p>
    <w:p>
      <w:r>
        <w:t>Doris WANGELER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