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ATAS/72/2005 vom 2. Februar 2005</w:t>
      </w:r>
    </w:p>
    <w:p>
      <w:r>
        <w:t>GE Cour de justice, 2005-02-02, DE</w:t>
      </w:r>
    </w:p>
    <w:p>
      <w:r>
        <w:rPr>
          <w:b/>
        </w:rPr>
        <w:t xml:space="preserve">Quelle: </w:t>
      </w:r>
      <w:r>
        <w:t>https://mcp.opencaselaw.ch/entscheid/ge_gerichte_ATAS_72_2005</w:t>
      </w:r>
    </w:p>
    <w:p>
      <w:r>
        <w:t>FR: GE_GERICHTE ATAS/72/2005 du 2 février 2005</w:t>
      </w:r>
    </w:p>
    <w:p>
      <w:r>
        <w:t>IT: GE_GERICHTE ATAS/72/2005 del 2 febbraio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#$%&amp;&amp;#'&amp;&amp;' #('#'&amp;&amp;%</w:t>
      </w:r>
    </w:p>
    <w:p>
      <w:r>
        <w:t>)* ))* ) * %+ ,- ! ' ./ '&amp;&amp;%</w:t>
      </w:r>
    </w:p>
    <w:p>
      <w:r>
        <w:t>)0))** 1) 2** 22) * 0) ) ) !"#$%&amp;%%'( ) )(* +,--, ,</w:t>
      </w:r>
    </w:p>
    <w:p>
      <w:r>
        <w:t>, 3! 4444444444$ ) ,)- - . +* /* ,) *0$ 1! ) ,* * 23333333333 0</w:t>
      </w:r>
    </w:p>
    <w:p>
      <w:r>
        <w:t>4%56646&amp; !&amp;4%5! ) 0 %7 ,* *233333333338!-',* *9* ,* *,:) ; ,))'(&amp;*) ,1 -' &gt;, / ,))$+)-, , +1-, ,)?$, )) --, ( &gt;,7 * 00* @</w:t>
      </w:r>
    </w:p>
    <w:p>
      <w:r>
        <w:t>A</w:t>
      </w:r>
    </w:p>
    <w:p>
      <w:r>
        <w:t>+</w:t>
      </w:r>
    </w:p>
    <w:p>
      <w:r>
        <w:t>A</w:t>
      </w:r>
    </w:p>
    <w:p>
      <w:r>
        <w:t>. 8!-'97 &amp;7 ., 3333333333 * * +) / ( ; ('%=0*(%""B&gt;/+@0 ,* *%&amp;)%""#7 B7 '),+(%""C$,* *,00 *0' * +/ , ,,,7%C*) ,-,-:, ,- ** -,-*,,)-*) &gt;(@) (@&gt;%""C$/-, ) &gt; @ - ) ( %""=$ ,)- (%""=$,0)*/+- ;) 7 C7 &amp;&amp;)%""=$,* *-,-,*,(;) ,),0 +/ 10 +), , &amp;"G"CE07B6$(() 1,)- %6G66607$-&amp;G66607?/),7--) * *- *-%B&gt;%""=$-*#*) (@) &gt; @- ) %""#$,;**,)*+) @ 56 &gt;, +)-,) , + 1 -, , , , ,7+-,7 %%7 -'- 0 ,$-, &amp;5(&amp;66%0 ,* **E#GC&amp;507=67 %&amp;7 , &amp;5 &gt; &amp;66%$ +00 0 0,)* /+ -* , ; , ., 3333333333 ( * * ( ,* -,*0 -,,))&amp;6&amp;GE"C07C#$ -* , * (@*) (@) ,H @*) ( @ 0*( %""#7 EG&amp;"% 07 C6 ), , *)* , , ,0)7 %E7 ,%#*) ) (; ,0' ,) (,* *7,1-/*/+( * , ( * '(%""=,-, )* * (&amp;66&amp;$.,33333333331-/*/+( 0,) ,&gt;, /+( /,* *&gt;(%""B0+, / -) +;; -,$ -,( - *-, 1 ) '7 * ( +) / )$ 0 $ +* , *-, / ( * ; , ) ( ,* * ' , /+ , /+@ , ( &gt;,7 , ,$ * +))* ) (* ,* * $ +1J ( * +) $ +( &gt;) -J +) * / *7 (*/$'%""C$( ;;*., 3333333333 /,))-,/++,-+ ; , ,* *7,*-,( ', , ) *+,-!7 .,3333333333,;*/ ,0',* *( ,))*@*; @+(*.,3333333333$)/+ + * - ,)- $ +: - - , ; , : 0 )-) ; ,) 7 +* 0) -J; , ,-?/,* *, +*%""= ( *,( )( ,$ , -, / ( * .,3333333333B6- ) (&amp;66&amp;$/)(*+,--, , 0,)*-.,3333333333-',)), ,, ) ' 4 8!-' ,)),9 -, -) , , 4 4 4 + ), B=G=C% 07 E6$ : ,)- 0 *I ), ,7 , + (&amp;66&amp; ,;*/++,--, @ , ,$- $, ,-, 0* ) ,D ( -J ) *?K);7 1-*) /, ,/ *),$ , ., ; M3333333333</w:t>
      </w:r>
    </w:p>
    <w:p>
      <w:r>
        <w:t>0 AA . L A / +,- ,)- /+- ) ,&gt; %""=$.,3333333333( -* ) - + ), &amp;6G66607/+( ,(*@ 1), 7( *;) , ,00)*/++:( --, (B%)%""#7 &amp;%7 %#)&amp;66E$(*/$-'+ *0, ,* /+@* ,0 71-/* I -* @ 1 0, - ), ,* * -, ?? ,) ,)- &amp;66E$ *0 , /) &gt; )$ @ + , *, + )* E *) ;7</w:t>
      </w:r>
    </w:p>
    <w:p>
      <w:r>
        <w:t>4%56646&amp; !#4%5! ) %7 ,;(,+,; ,&gt;89* *),0* *$' %,H &amp;66B$ ;$ , -* (!-* $5--* %C&gt;;8 7% 7 5C97 @+ ,+* ,%C&gt;;$- (&amp;66E8 A%B6%6C9$,;(,,- *$%B0*($ -, , ,; -) ; $ $ + +* ,,(1&gt;;7 &amp;7 ,0,)*) @+ 7B7B-, , ,,),0 , +,; , &gt; %E ,() ;+-' * (&amp;66B$ N ,) /+ B% *) /) * ) , -, 8 A %&amp;= EC= ,7 %97 -, ,*;, ', * 7 E7 - * * &gt;, -*( - + 7 #% 7 B -, &amp;# &gt;( &amp;66&amp; , , )(* +,--, , ., 3333333333 -' ,)), 8 ) 0 , @00)) , ,));$ ),) ,D ,, , * , 0*$,@,D+* ,, , +( , * **-,* -( I , *7 ),) !@$ * $ , ( I ;**$ ),N +* 0$,, ,* ( -, /, ), 00 8 A%&amp;CEEE,7B$%&amp;%B#E,7B , 0 Q &gt;, ( ,));)/**- ,8 A%&amp;B%C ,759 @- /, *5G 7#&amp;7% 0 80 ,)); -, ,G , *- ,,));T*-*)- ,G*,))@, /G@- ),) ,D,, (,$ G ,/G, , G G$,00 ,,));7</w:t>
      </w:r>
    </w:p>
    <w:p>
      <w:r>
        <w:t>4%56646&amp; !%64%5! ( &amp;66&amp;7 + ( / *0 (,/ -*)- ,$*: * *- *7 C7 9 ;-, -, *,7 +, -$,- &amp;66B97 9-, -$ * */ $+-',, ?, +1-*($0 ,*** -,-@ N00 ; / + -, $(* - 0J, ;** 0(,* - , 8 A %%# &amp;"6 ,7 % *0*Q A %%" E6% ,7 E97 / , * + ,+) ,!-) , ,**-, , 0,-,/+,));+ 75&amp; -*1 $-/ ,* * * *&gt;@ ,( @* *--*!7$*0 +-,**!)I)@(*0 ,, K$+) (;*) 1 1 , .,3333333333$)I)+: -** /+ : ( -, ) -) , , ,$ ;, -@!)I)(,*;1+) 7 @,;/+ H ,-* , K -) , ,,$@ , ), ' ),) ,D ( , +)-, $ , *) , ) 0, ,7 $ , ) @/-* *0$, /I 807 , *( &amp;C ) &amp;66E9 /$ ' %""C$ ?; ,* * ( ,* @) ,* H *0@, K- ,+? ), , ,, /+I *-7</w:t>
      </w:r>
    </w:p>
    <w:p>
      <w:r>
        <w:t>( &amp;66&amp; - ;*, .,3333333333Q ! .3</w:t>
      </w:r>
    </w:p>
    <w:p>
      <w:r>
        <w:t>&amp;7 +) Q B7 ,, )(* +,--, , 0,)* - ., 3333333333 @ ,B=G=C%07E6Q E7 * , ' , 0 , - - ,))* * , $ / *, /* +(,-- /* *1-**, 8 7%B&amp;$%6C %6#97 ;00'T</w:t>
      </w:r>
    </w:p>
    <w:p>
      <w:r>
        <w:t>2Y X</w:t>
      </w:r>
    </w:p>
    <w:p>
      <w:r>
        <w:t>* T</w:t>
      </w:r>
    </w:p>
    <w:p>
      <w:r>
        <w:t>.: .</w:t>
      </w:r>
    </w:p>
    <w:p>
      <w:r>
        <w:t>* !&gt; T</w:t>
      </w:r>
    </w:p>
    <w:p>
      <w:r>
        <w:t>A,.</w:t>
      </w:r>
    </w:p>
    <w:p>
      <w:r>
        <w:t>,-,0,)-* I , 0*1- /+@+000** ,-;00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