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ATAS/729/2006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https://mcp.opencaselaw.ch/entscheid/ge_gerichte_ATAS_729_2006</w:t>
      </w:r>
    </w:p>
    <w:p>
      <w:r>
        <w:t>FR: GE_GERICHTE ATAS/729/2006 du 29 août 2006</w:t>
      </w:r>
    </w:p>
    <w:p>
      <w:r>
        <w:t>IT: GE_GERICHTE ATAS/729/2006 del 29 agosto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&amp;'(')&amp;*++, "&amp;-*.&amp;*++, " " #" # # #/ ' % *. 0 *++,</w:t>
      </w:r>
    </w:p>
    <w:p>
      <w:r>
        <w:t>!"""#$ %</w:t>
      </w:r>
    </w:p>
    <w:p>
      <w:r>
        <w:t>!&amp;'( )#("!!""* (+(' , % '(-' '!'(</w:t>
      </w:r>
    </w:p>
    <w:p>
      <w:r>
        <w:t>!('</w:t>
      </w:r>
    </w:p>
    <w:p>
      <w:r>
        <w:t>..</w:t>
      </w:r>
    </w:p>
    <w:p>
      <w:r>
        <w:t>* $$ % "' /!01 &amp;!(234 5355</w:t>
      </w:r>
    </w:p>
    <w:p>
      <w:r>
        <w:t>56</w:t>
      </w:r>
    </w:p>
    <w:p>
      <w:r>
        <w:t>"("#</w:t>
      </w:r>
    </w:p>
    <w:p>
      <w:r>
        <w:t>7525473889 %379% % 1 2% ')"( "'(( '( !&amp;#("' &amp;!' #&amp;! *'%")""(# &amp;" 5' !):' 5003 ;#""!30!(!:'5003 ?(39@#)'"'5006 &amp;'#"('":")""('"(*': &amp;'!!#")!'#&amp;!A :'(= *..</w:t>
      </w:r>
    </w:p>
    <w:p>
      <w:r>
        <w:t>* $$ % ;"%&amp;'B )"' 3884 !'C !"' * "@!'# ! ''"?= &amp;'#""!56)'"3884 * '##D:##@"""'':!'( !68*425@'E '&amp;'#(('()'#D(!'(5''388865 &gt;)"'3884= 58"3884 %"#'"*!:"?("!&amp;/'"(!= &amp;'#""!38'3889 * '&gt;(#*!&amp;&amp;!"("!('@#'" !("@C:##@""'*#("(&amp;:!@!"= %" '&amp;'#(#&amp;'+('% '(-' , "('&gt;(#'!'38 )'" 3889 !(' "( #""! ' !&amp;&amp;!"("!= C* B? C !'C* )"( #D')!"'"'(("'(!&amp;#("'!(!:'5003 )"( F( "@!'# * C* ("! ")!' #("( ' &amp;!"( *G(' #&amp;!#=C*!"B'B!'C*"&amp;&amp;'("(D* *(("''!((("!' !!:"?("!"!'!")!'= * !( &amp;'#:( '#(:"( *@@( &amp;"@ H@" C &amp;'!#''!)'('#"("?"&amp;"()!"'")(*" &amp;'#(&amp;'!#'H (&amp;'""&amp;(D'"*!:"?("!':!'' !68*425@'E= *")"(#D#('"' * !('&gt;('!'=C*"@"("&amp;'#)" " A('C:!@!"*'#!"(G('"#= # 2% !" ?)!" ' I!'?"("! &gt;"""' ; ? !(&amp;'#"(()"%&amp;'#"( 4&amp;&amp;#((59&gt;? ';'(E5(E'(49 ?' &amp;''":@##' 31&gt;)"'3882; .568589 ? ("("' I((( I#("! !)A&gt;?' !&amp;#(&amp;!'&gt;?'I&amp;B(""#(:"= *A('*'(E01E3!"@##'38#:'5029'I'% )"" ( ')")( ; $ (= **&amp;BC("!*!:"?("!'("(''(!&amp;#("'*( &amp;"("?")!("@(!"!'!'(=C#""! '("(("!(""('#@!'; . 34&gt;)"'3889E392784 (( !("@C!"("!:!@!"*#("(&amp;'#"# '":#('' ("B''((C("!; . !&amp;:"#56)'"3889E590784 !(''"! !"( !&gt;!"(')")(!("&amp;')!"''(C"')"(#@(= "!&amp;!'((@("@!#?"?'&amp;'#(C*#?B')"!("! *!:"?("! '"?' *'# C "!: *!:"?("! '("(' &amp;( &amp;'#)!"':!@!";50J9 &amp;E992 !(((!(!((#("('(#G; 5011 &amp;E220 !'"B' %D('@"A#&amp;'#""!;50J6 &amp;E206 (''!'=</w:t>
      </w:r>
    </w:p>
    <w:p>
      <w:r>
        <w:t>7525473889 %979%</w:t>
      </w:r>
    </w:p>
    <w:p>
      <w:r>
        <w:t># "3 " #" # # % 451 6 7 89 ',* $:</w:t>
      </w:r>
    </w:p>
    <w:p>
      <w:r>
        <w:t>1</w:t>
      </w:r>
    </w:p>
    <w:p>
      <w:r>
        <w:t>5E #''!''):E % 1</w:t>
      </w:r>
    </w:p>
    <w:p>
      <w:r>
        <w:t>3E '&gt;((E 6E "(C&amp;'!#'(?'("(E 2E @!' &amp;'(" CI &amp;)( @!'' '!' !(' &amp;'#( ''G( #" 68 &gt;!' B !("@"("! &amp;' &amp;" '!# '# '": @##' ' $-N"O'-!@C" 9 9882</w:t>
      </w:r>
    </w:p>
    <w:p>
      <w:r>
        <w:t>('!" A&amp;"'E #" &amp;( G(' &amp;'!!?#E #!"' !"(P !"( ""C#""!((C#(I)!&amp;&amp;C #(#A&amp;#"#'!'(;'(E563 589(58J&lt;E</w:t>
      </w:r>
    </w:p>
    <w:p>
      <w:r>
        <w:t>?'@@"B'</w:t>
      </w:r>
    </w:p>
    <w:p>
      <w:r>
        <w:t>'"%!" Q</w:t>
      </w:r>
    </w:p>
    <w:p>
      <w:r>
        <w:t>'#"(P</w:t>
      </w:r>
    </w:p>
    <w:p>
      <w:r>
        <w:t>!'"R</w:t>
      </w:r>
    </w:p>
    <w:p>
      <w:r>
        <w:t>!&amp;"!@!'&amp;'#(''G((!("@"#A&amp;'("""CIDI@@"@##' '!"&amp;'?'@@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