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ATAS/729/2005 vom 9. September 2005</w:t>
      </w:r>
    </w:p>
    <w:p>
      <w:r>
        <w:t>GE Cour de justice, 2005-09-09, DE</w:t>
      </w:r>
    </w:p>
    <w:p>
      <w:r>
        <w:rPr>
          <w:b/>
        </w:rPr>
        <w:t xml:space="preserve">Quelle: </w:t>
      </w:r>
      <w:r>
        <w:t>https://mcp.opencaselaw.ch/entscheid/ge_gerichte_ATAS_729_2005</w:t>
      </w:r>
    </w:p>
    <w:p>
      <w:r>
        <w:t>FR: GE_GERICHTE ATAS/729/2005 du 9 septembre 2005</w:t>
      </w:r>
    </w:p>
    <w:p>
      <w:r>
        <w:t>IT: GE_GERICHTE ATAS/729/2005 del 9 settembre 2005</w:t>
      </w:r>
    </w:p>
    <w:p>
      <w:pPr>
        <w:pStyle w:val="Heading2"/>
      </w:pPr>
      <w:r>
        <w:t>Volltext</w:t>
      </w:r>
    </w:p>
    <w:p>
      <w:r>
        <w:t>!"#! $%%&amp; #$' $%%&amp; (( () )) () *+ $ ! ,+ $%%&amp;</w:t>
      </w:r>
    </w:p>
    <w:p>
      <w:r>
        <w:t>!"#$#%#$&amp;&amp;'" ($ ) $</w:t>
      </w:r>
    </w:p>
    <w:p>
      <w:r>
        <w:t>$ **</w:t>
      </w:r>
    </w:p>
    <w:p>
      <w:r>
        <w:t>+ ))</w:t>
      </w:r>
    </w:p>
    <w:p>
      <w:r>
        <w:t>!&amp; ,-.!"$/01!2022</w:t>
      </w:r>
    </w:p>
    <w:p>
      <w:r>
        <w:t>23 $'#</w:t>
      </w:r>
    </w:p>
    <w:p>
      <w:r>
        <w:t>42/.240551 604.6 ) - 27 86"9$:!$$"$;!#35 7 07 $%#&amp;2 #%05527 37 0%'?0552!&amp;#&amp;'&amp;&amp;"$$ A@&gt;&gt;$ &amp;@6%&amp;$#86"9E :!%$#$$"&gt;7 /7 $ #$# ' A ?%$ "&gt; &amp;;$# "</w:t>
      </w:r>
    </w:p>
    <w:p>
      <w:r>
        <w:t>@) * ))</w:t>
      </w:r>
    </w:p>
    <w:p>
      <w:r>
        <w:t>@ )) 6</w:t>
      </w:r>
    </w:p>
    <w:p>
      <w:r>
        <w:t>86"9 :!F&amp;$""$0%055/7 G$' &amp; 6! "$# &amp; $ @#$$ " '"$? % '" &amp; $ #'F '! ' "%$ &amp;#$' % ? &gt;$#"'#&amp;C'$;$'#&amp;",C$7G6$"# &amp;;$%$E H %#""$#&amp;$%E 6 %6&amp;6'?; CF &amp; &amp; &amp; &amp;$ $? $$F$&amp;#;##$&gt;#$;#81/7-:7 )#""$#&amp;$%E 6 ?9$&amp;$,"6F#$ 6 I,"C$##'$$# 6 ?;'CF$&gt; 6 $#7J $A"$#&amp;$%G;?A15K&amp;@$%$#C?$$A 255K&amp;$%$#&amp;"$#7 L7 &amp;#&amp;2L%'?055/!@ #$$$&amp;$A$! %@G'F?&amp;"&amp;00"$'?055/$!$ " &amp;# &amp; 2. %'? 055/! @ # #;'$ $$ &amp;$ A &amp; '&amp;#&amp;"$$!@$725&amp;@6%&amp;$#7 .7 03%'?055/!&amp;$#&amp;;#A@ !&amp; F&gt;'$""$A@$&amp;&amp;#&amp;2L$2.%'?055/! $A$$%'$&amp;@$&amp;@%&amp;$#$&amp;'&amp;$ &amp;$#;&gt;&amp;"%'$%""$7</w:t>
      </w:r>
    </w:p>
    <w:p>
      <w:r>
        <w:t>42/.240551 634.6 =7 $$ ;$ &amp; 0L %'? 055/! B 0 &amp;#'? 055/! @ #"&amp;''$E H#"$&amp;@""$F%%M&gt;'#03%'? 055/$$&amp;#&amp;2L%'?055/7 &gt;'#'$ A %$ &amp;'&amp;! % &gt; "% " "&amp;$&amp;7 % &amp; &amp;# &amp; 21 "$&amp;%7 &amp;#&gt;$! %$ ""$ " G'# $ &amp;## %?7 8N:J7 &amp; @ ! F #'$ &amp; ;$ % ! @#$$ " ;#7 -7 &amp;05&amp;#'?055/!&amp;$#$A@ F! '"$$&amp;@C;&amp;$%!&gt;$"$&amp;'$%$&amp;#$# %$05 '#@**</w:t>
      </w:r>
    </w:p>
    <w:p>
      <w:r>
        <w:t>@ 8 :$@'",&amp;@""$&amp;$&amp;# &amp;25 G#"@ " F@""$$'$%#O 6 @ @"&amp;#&amp;&amp;#""#'$&amp;$O 6 '$%$ &amp; 05 '#"9&amp;?&amp;#$A@$&amp;&amp;#! % &amp; A @ " $$ $ % &amp;#! A @$ &amp;@$$9&amp;@%&amp;$#$&gt;A&amp;'$&amp;@ $ &amp;#"7 %F &gt;'' G&gt;! $$ &amp; $ &amp;# F #$# &amp;#"'$%@""$!$21 '# "$ F #$$ ;&amp;# A #$$$#!&amp;9 2Q$0553!?$&amp;!'"#&amp;1 #&amp;# 0. #%! &amp;"$$$;$"'$$$?$&amp; &amp; #; A $ '#'$ A +$7 1L 7 2 $7 C7 0 ! ? $ &amp; ($$F&amp;$$$"#%A@$71L &amp;&gt;#&amp;#"$;##&amp;&amp;$&amp;&amp;L$? 05558 :F$$%A@6%&amp;$#&amp;2- $ &amp; '? &amp;"$ #; &amp; &amp;' &amp; ! $ ""?@"97 /7 : ) @$7 L5 7 2 ! &amp;$ P$ &amp;#"# &amp; $$ $&amp;&amp;# # $'&amp;35'0551!$&amp;$"&amp;&amp;#&amp;RF7 &amp;#&amp;&amp;35 '&amp;3'05517!&amp;$#&amp;0'0551!'G"#&amp;#3'</w:t>
      </w:r>
    </w:p>
    <w:p>
      <w:r>
        <w:t>42/.240551 614.6 0551$B&amp;'"?&amp;#!#$#&amp;#"#&amp;&amp;# $7 : $ ' 8$7L2 :$ &amp;#"#%"!"#$ $%?7 17 F$$;&amp;&amp;@"9$&amp;&amp;#$'@ &amp;##! A '#CG" #$"!&amp;@$$"873:7)@""$$&gt;$" G G; &amp; @7 2 @$ " ;#! @ '"$$ &amp;# %?"#"%!%@%$'$F@A&amp;#&gt;$!@""$ "%?871:7</w:t>
      </w:r>
    </w:p>
    <w:p>
      <w:r>
        <w:t>'$9&amp;&amp;#!%$&amp;&amp;$;&amp;##;G$&amp;#&gt;G# " @$$#7 "' "%$ P$ ";# 8$7 /5 7 2 ! F &gt;'""&gt;;$&amp;# $&amp;&amp;##8$7 /573 :8!</w:t>
      </w:r>
    </w:p>
    <w:p>
      <w:r>
        <w:t>!09'#&amp;7!0550!"70L.!S0707L7.:7 ! , &gt;'' G&gt; ';F$$;$ '$#'$ #!F@$$#""F&amp;""$&amp;&gt;'% #%#$#G%&gt;G&amp;G;$'$@9A #&amp;# $ ' "#&amp; $ # &amp; ' % &amp; % &amp; &amp;$ " &amp;#'$ &amp; "#&amp; &gt;'#'$ "" &amp; +#;$# &amp; $$'$ F " ;$+""$&amp;&amp;$'$#O$$G;&gt;'$%$ &amp;"$&amp;$%+$70-72$7O,&gt;''G&gt; '$F$$""$&amp;9;&amp;"#&amp; " $#P$&amp;;&amp;"$$!&amp;%$&gt;$'"PC'"F &amp; '9 &amp;'? +9 G $?GO ? &gt;#&amp;# G' ?'$$$F$8 *2352..!2=/&amp;717/72O *173=140553&amp; 2-'055/!&amp;7072O *20=23-!2/0&amp;70O *20.32!3/&amp;7 04??O *2012LL!2.5&amp;73O2022..&amp;70?4"72.-!% P$$#:7</w:t>
      </w:r>
    </w:p>
    <w:p>
      <w:r>
        <w:t>42/.240551 6L4.6 +G9&amp;&gt;''"$#&amp;$&amp;9;&amp;'"$'$'"# #$#:7 .7 "#&amp;&amp;@""$$6%$#&amp;#;$8**2--2 01.O**2--/-55:!F&gt;'# #&amp;#8 * 20320=!235&amp;70:#$""&amp; 6?' &gt;'$F"#&amp;&amp;7'$%$@$"&amp;$&amp; %?$#! &gt;&gt;$ F %$#&amp;""$&amp;#$G"'# 8%T! )6T''$!UC0553!S23&amp;$710:7@$G$&amp; @$7 10 $$ " &amp;@G; &gt;' "$9 '$9 &amp;@""$!F@$7L2$7? $$"F$&amp;7 "#$ #&amp;#8 *20L451&amp;L '"F$$#&amp;%$%&amp;&amp;'&amp;#$# '$9&amp;@G;&gt;'O@P$&amp;?&gt;#&amp;#$ G;'$9&amp;@$7L2 !%$6&gt;$6&amp; '$&amp;@$$'$$F@@;$&amp;@""$!''&amp; &amp;@"97</w:t>
      </w:r>
    </w:p>
    <w:p>
      <w:r>
        <w:t>@"9!&amp;$G"#&amp;#""$G&amp;G&amp;#&amp; @ 01%'?055/!$'&amp;25 ;A@$7 1072 !&amp;#$#;'$"$#7$G$&amp;@""$ #$$$&gt;&gt;$!&amp;'V$$A@$&amp; &amp;#$A@$&amp;@$&amp;@%&amp;$#!F'"FF@&amp;9% "$#&amp;;#&amp;$%!#A$$"@&amp;'$$7 #F$! &amp;'! $ @&gt;&gt; %,# A @ ! A C; "&amp;@$@""$$&amp;&amp;%&amp;#&gt;&amp;8$7 L-73 :7 =7 $!F?$$"$'$;&amp;&amp;$A&amp;&amp;#"'$#A 155&gt;7 WWW</w:t>
      </w:r>
    </w:p>
    <w:p>
      <w:r>
        <w:t>42/.240551 6.4.6 ( .- () )) ()</w:t>
      </w:r>
    </w:p>
    <w:p>
      <w:r>
        <w:t>/0121++ 3 ,11 1 45 !6$ 7 21+</w:t>
      </w:r>
    </w:p>
    <w:p>
      <w:r>
        <w:t>27 #%?7 21</w:t>
      </w:r>
    </w:p>
    <w:p>
      <w:r>
        <w:t>07 @&amp;'$"$'$7 37 &amp;#""$&amp;@ &amp;0-'05517 /7 %&amp;A@ "%&amp;#&amp;&amp;#$7 17 &amp;'@ A%''&amp;155&gt;7$A$$&amp;"$"$ A&gt;$&amp;#"!F@AG&amp;'&amp;$7 L7 &gt;' "$ &amp; F@ "%$ &gt;' $ "#$ P$ &amp; &amp;# &amp; 35 $ " " ''&amp;# &amp;# ? &gt;#&amp;# &amp; ! )CXMC&gt;F L! L55/</w:t>
      </w:r>
    </w:p>
    <w:p>
      <w:r>
        <w:t>! $ G'"7 &amp;# "$ P$ ";#7 '#' &amp;$E : &amp;F G$'$F&amp;#$&amp;#?$$"&amp;&amp;# $$F#O ?: G" " F '$&gt; $' "% &amp;'&amp; $$ $ &amp;#O : "$ ;$ &amp; "#$$7 ) '#' $$ " $ ##'$ #'## $$ : ?: $ : 6&amp;! ?&gt;#&amp;#&amp;""$'$9F@ &amp;%&amp;#%?7'#'&amp;'$', &amp; "%! F $ &gt;9</w:t>
      </w:r>
    </w:p>
    <w:p>
      <w:r>
        <w:t>7),%I Y</w:t>
      </w:r>
    </w:p>
    <w:p>
      <w:r>
        <w:t>"#&amp;$</w:t>
      </w:r>
    </w:p>
    <w:p>
      <w:r>
        <w:t>?) "&gt;'&amp;"#$P$$$&gt;#G"$F@A@&gt;&gt;&gt;#&amp;# &amp;";&gt;&gt;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