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ATAS/728/2020 vom 2. September 2020</w:t>
      </w:r>
    </w:p>
    <w:p>
      <w:r>
        <w:t>GE Cour de justice, 2020-09-02, FR</w:t>
      </w:r>
    </w:p>
    <w:p>
      <w:r>
        <w:rPr>
          <w:b/>
        </w:rPr>
        <w:t xml:space="preserve">Quelle: </w:t>
      </w:r>
      <w:r>
        <w:t>https://mcp.opencaselaw.ch/entscheid/ge_gerichte_ATAS_728_2020</w:t>
      </w:r>
    </w:p>
    <w:p>
      <w:r>
        <w:t>FR: GE_GERICHTE ATAS/728/2020 du 2 septembre 2020</w:t>
      </w:r>
    </w:p>
    <w:p>
      <w:r>
        <w:t>IT: GE_GERICHTE ATAS/728/2020 del 2 settembre 2020</w:t>
      </w:r>
    </w:p>
    <w:p>
      <w:pPr>
        <w:pStyle w:val="Heading2"/>
      </w:pPr>
      <w:r>
        <w:t>Volltext</w:t>
      </w:r>
    </w:p>
    <w:p>
      <w:r>
        <w:t>Siégeant : Catherine TAPPONNIER, Présidente; Larissa ROBINSON-MOSER et Teresa SOARES, Juges assesseures</w:t>
      </w:r>
    </w:p>
    <w:p>
      <w:r>
        <w:t>RÉPUBLIQUE ET</w:t>
      </w:r>
    </w:p>
    <w:p>
      <w:r>
        <w:t>CANTON DE GEN ÈVE POUVOIR JUDICIAIRE</w:t>
      </w:r>
    </w:p>
    <w:p>
      <w:r>
        <w:t>A/390/2020 ATAS/728/2020 COUR DE JUSTICE Chambre des assurances sociales Arrêt du 2 septembre 2020 4ème Chambre</w:t>
      </w:r>
    </w:p>
    <w:p>
      <w:r>
        <w:t>En la cause Monsieur A______, domicilié à BERNEX</w:t>
      </w:r>
    </w:p>
    <w:p>
      <w:r>
        <w:t>recourant</w:t>
      </w:r>
    </w:p>
    <w:p>
      <w:r>
        <w:t>contre OFFICE CANTONAL DE L'EMPLOI, sis rue des Gares 16, GENÈVE</w:t>
      </w:r>
    </w:p>
    <w:p>
      <w:r>
        <w:t>intimé</w:t>
      </w:r>
    </w:p>
    <w:p>
      <w:r>
        <w:t>A/390/2020 - 2/2 - Vu la décision sur opposition du 20 décembre 2019 de l’office cantonal de l’emploi (ci- après l’intimé) ; Vu le recours interjeté le 30 janvier 2020 par Monsieur A______ (ci-après le recourant) ; Vu la réponse du 28 février 2020 de l’intimé ; Attendu que par courrier du 9 août 2020, reçu le 17 août 2020, le recourant a indiqué qu’il retirait son recours pour des raisons personnelles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