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ATAS/728/2015 vom 29. September 2015</w:t>
      </w:r>
    </w:p>
    <w:p>
      <w:r>
        <w:t>GE Cour de justice, 2015-09-29, FR</w:t>
      </w:r>
    </w:p>
    <w:p>
      <w:r>
        <w:rPr>
          <w:b/>
        </w:rPr>
        <w:t xml:space="preserve">Quelle: </w:t>
      </w:r>
      <w:r>
        <w:t>https://mcp.opencaselaw.ch/entscheid/ge_gerichte_ATAS_728_2015</w:t>
      </w:r>
    </w:p>
    <w:p>
      <w:r>
        <w:t>FR: GE_GERICHTE ATAS/728/2015 du 29 septembre 2015</w:t>
      </w:r>
    </w:p>
    <w:p>
      <w:r>
        <w:t>IT: GE_GERICHTE ATAS/728/2015 del 29 settembre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Condamne la FER-CIAM à verser à M. A______ une indemnité CHF 500.- au titre de ses frais et dépens.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Sylvie SCHNEWLIN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