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ATAS/728/2007 vom 25. Juni 2007</w:t>
      </w:r>
    </w:p>
    <w:p>
      <w:r>
        <w:t>GE Cour de justice, 2007-06-25, DE</w:t>
      </w:r>
    </w:p>
    <w:p>
      <w:r>
        <w:rPr>
          <w:b/>
        </w:rPr>
        <w:t xml:space="preserve">Quelle: </w:t>
      </w:r>
      <w:r>
        <w:t>https://mcp.opencaselaw.ch/entscheid/ge_gerichte_ATAS_728_2007</w:t>
      </w:r>
    </w:p>
    <w:p>
      <w:r>
        <w:t>FR: GE_GERICHTE ATAS/728/2007 du 25 juin 2007</w:t>
      </w:r>
    </w:p>
    <w:p>
      <w:r>
        <w:t>IT: GE_GERICHTE ATAS/728/2007 del 25 giugno 2007</w:t>
      </w:r>
    </w:p>
    <w:p>
      <w:pPr>
        <w:pStyle w:val="Heading2"/>
      </w:pPr>
      <w:r>
        <w:t>Volltext</w:t>
      </w:r>
    </w:p>
    <w:p>
      <w:r>
        <w:t>!! "###$% &amp;%'%" % "#( $# #( % "#$% $(% ) * +) ! $,-</w:t>
      </w:r>
    </w:p>
    <w:p>
      <w:r>
        <w:t>!"# "$% &amp; #% ! !" '#%! ! (% ) *</w:t>
      </w:r>
    </w:p>
    <w:p>
      <w:r>
        <w:t>%</w:t>
      </w:r>
    </w:p>
    <w:p>
      <w:r>
        <w:t>% ++ ,-- * ! . /0 %"#</w:t>
      </w:r>
    </w:p>
    <w:p>
      <w:r>
        <w:t>* 123*</w:t>
      </w:r>
    </w:p>
    <w:p>
      <w:r>
        <w:t>2145621778 ) . 9 ,:: % ! ,*&amp;!%# ;*$ :# ,% ! %% $%% ? ;*$ # 5/36 $ !# ! 18 @&amp; 1778 :"# $ !# $$% 3 " 1778 "%: 9 %A ! '!$%% #% "B% B % !#$&amp; !C%9# $ %% ! D9 " 1773 '% $ %A &amp;!% % 9 " E&amp; !' B$% $.F%9 '% $ # G % %@%# % %% !# !% ! 18 @ 1778 % $#A"% ? $&amp; "$#% #% % $! ! $$% "#!B $$"% ? ,% ! !# 9' &amp; ! ! ? ' $ &amp; %% % !' % % 9 %%% !' &amp; #C ? %% ! D9 % ! ': ! $A 9 'B% C"% "#! $%% !#"%% %%% $.F%9 &amp;!% G</w:t>
      </w:r>
    </w:p>
    <w:p>
      <w:r>
        <w:t>A ! # FF# ? $ $ ? A% ! :"% "$#"% '$%# ! %&amp; %%"% &amp; % $% ! %% ! D9 % $ $ ! 5/ %A 1778 4 @&amp; 0 :#&amp; % 3 " 1770 G $ ! 5 " 1770 I#%A"% F$%I +- #$! 9 % :: !' ."$%"%C B !$ &amp;#</w:t>
      </w:r>
    </w:p>
    <w:p>
      <w:r>
        <w:t>* 423*</w:t>
      </w:r>
    </w:p>
    <w:p>
      <w:r>
        <w:t>2145621778 - 5//7 %%"% CC&amp;# !$ ':% ! 1777 9 !' ."$%"%C !#$&amp; G 9 !$ !C% ! %A ! '!$%% #% "B% B % !#$&amp; % $#@% ! '#%% $.F9 ! $%% G 9 !C% % % %A !#$: #% #$! % ". &amp; .!" "%9 % "!:% CJ% ! $%# G 9 $% % !#:&amp;A &amp; 9 !' F%# % !' #C $ "$%% G 9 % % %"% $A ! %&amp; ? 577 K !% 37 K $ ! $.F%9G 9': &amp;%C% $ $# $ $.F%9 % $ &amp;% G '%$# / " 1770 &amp; ! !"% ' %%: "% : ! $ $% $ $ ! 14 &amp; 1770 G $ ! ! 1 " 1770 A ! # !# 'B$% $.F%9 ! % % :B# B $% !# 18 " 1770 $C# ? !"! ! % $ $$% ! " !,B$% % ! 9%G % '% !#%"# 9% ? $ % $$# ! " !,B$% $ $ ! 53 @ 1778 % 9 ' ' $ :% !'#% G ) / 9 A ! # % "$#%% "% G $% C## ! ;&gt; %# &amp;C 5 @&amp; 1774 % $$A !,$ G 9% $#A ? ,B" !,#&amp;% $%% ! ,*&amp;!%# ? #! % ! &amp; % :: !, %%% $.F9 ? %# &amp;!%G ,%%# !"%%&amp; !% %% !,:: :% !#%"% ,%*?*! %% % !% !#$! ,$$% ! G , ,!"%% % % !,! %% "$#"% 9 #C% ! $% % ##"% %% ! ! 9 G ! P%# @C 9 ! G ' '$ !# ! 57 @ !# B $% $ #&amp;% #% ! ,B$% % ! 9 $#% ! ""9#M 000 " $% 1 2 (% "#( $# #( % "#$% $(%</w:t>
      </w:r>
    </w:p>
    <w:p>
      <w:r>
        <w:t>) 33/- 5M ! B$% $.F%9 ,B$% .% $ " !,B" % !,%! $ 3M % $ F9 !C% $# #9 $%# ! %&amp; ! % $*% ! ! "" ! %&amp;%# !$%# ;A&gt; 8M % &amp; ! ,$%# ! %&amp; !A #F#% % ! #&amp;% @9'? @ 0M % $#%*%* !$%% !#9% ! ? ! % 9 % #9 #!% ! $%# ! %&amp; % #F#% Q 6M ':% ! ".! *%* : $%FC $.F9 Q /M R&amp; F ! &lt; !, #!$%% $: 57M $%# ! %&amp; $%* J% "## $ ! " "#! Q 55M % 51M % "9 % % $$% ! ,B$% 4M ""% ? : %S , chef du service de psychiatrie adultes des "établissement hospitalier" à la clinique de Belle IdéeG HM +B B $% !# ! 57 @ !&lt; #$% ! $#% $ #&amp;% #% ! ,B$% ""# G 3M &amp;% ,B$% ? !#$ ? " &amp; $$% !B B"$ A ! # G 8M #&amp; :! G</w:t>
      </w:r>
    </w:p>
    <w:p>
      <w:r>
        <w:t>C:: =</w:t>
      </w:r>
    </w:p>
    <w:p>
      <w:r>
        <w:t>-</w:t>
      </w:r>
    </w:p>
    <w:p>
      <w:r>
        <w:t>#!%</w:t>
      </w:r>
    </w:p>
    <w:p>
      <w:r>
        <w:t>A -</w:t>
      </w:r>
    </w:p>
    <w:p>
      <w:r>
        <w:t>$ :" ! $#% J% % %:# B $% $ C::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