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ATAS/728/2006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https://mcp.opencaselaw.ch/entscheid/ge_gerichte_ATAS_728_2006</w:t>
      </w:r>
    </w:p>
    <w:p>
      <w:r>
        <w:t>FR: GE_GERICHTE ATAS/728/2006 du 29 août 2006</w:t>
      </w:r>
    </w:p>
    <w:p>
      <w:r>
        <w:t>IT: GE_GERICHTE ATAS/728/2006 del 29 agosto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&amp;'()'&amp;*((+ "&amp;,*-&amp;*((+ " " #" # # #. ' % */ 0 *((+</w:t>
      </w:r>
    </w:p>
    <w:p>
      <w:r>
        <w:t>!</w:t>
      </w:r>
    </w:p>
    <w:p>
      <w:r>
        <w:t>!</w:t>
      </w:r>
    </w:p>
    <w:p>
      <w:r>
        <w:t>""</w:t>
      </w:r>
    </w:p>
    <w:p>
      <w:r>
        <w:t># # #</w:t>
      </w:r>
    </w:p>
    <w:p>
      <w:r>
        <w:t>#$!% &amp;'()$*!+,-($./..</w:t>
      </w:r>
    </w:p>
    <w:p>
      <w:r>
        <w:t>+ !01</w:t>
      </w:r>
    </w:p>
    <w:p>
      <w:r>
        <w:t>2.3).2/33+ 4/2(4 1" .5 $1.6)($1!107118%9!%9:%!1; 0*!%. 4*= ? %0% :! ; 9! % *!!0*10!5 /5 %1%//:07/33)$9 B*11?1!7!!!!; A%%!$A9!11:!1 ?1!10%81!!!1$%= .@!/33,$7!%$0*1%( !5. !5!(+?5 #!;J!%J1!%.+ ".,3.3+?$%F:%*!1$.,81:$</w:t>
      </w:r>
    </w:p>
    <w:p>
      <w:r>
        <w:t>2.3).2/33+ 4)2(4 %*!!!F!*0!!!7!% % 1F ; ! ?5 #0*1!* !5),?5 )5 G*170!%97:A%1%,!7/33($E!0 %A9 10070!%00%.,9-/(85!!1 85 :!!8!97&lt;!%9%0%%0$4!!8 1!1!157%1!%=!0!=A! %!!!5 (5 *1!!F*!A0!%!%9!11070!% 8%1&lt;;%9 %-%107/33.,3*!07/33/5 +5 E!0%9!5/$I!%!E*!!0*10!! *L ?A ! %0 ! 1% &amp;7! !! % 1*7A!!%=:M 7?!A!7118%9!%9:!::!$%9 ! % 9 :%!1$ %9 ! * 0*!! % 9 :%!1D:!!*!*%!0+0%0!1 &lt;=%9:%!1M ? A ! %! ; % *!! 0*10! 81%1 '! 7118 %9 ! % 94: ! ::! % 94 :%!1M %?!A1*%!E!%!%*1!I5 9!111!107118%7%;0*!%.:/33,!% *!!!0*10!%.0/33,5 -5 E !0 % 9!5 ,% % *!!81%10*10!; J4:!::!!;J4:%!1$**7*: % 9!5 + 5 . % =F0!%9**!%!*!! !0*10!;J4:!::!!;J4 :%!1$ 7118 %9 *!! 0*10! %:!</w:t>
      </w:r>
    </w:p>
    <w:p>
      <w:r>
        <w:t>2.3).2/33+ 4(2(4 7118%070!%8%0%%9:%!1%91: $9!%@0!1!75 $8!%!!A9!119:!*1!107118% *!!%9 00!N1&lt;1;%9 5 $08%1$%!4'!&lt;!15</w:t>
      </w:r>
    </w:p>
    <w:p>
      <w:r>
        <w:t># "1 " #" # #</w:t>
      </w:r>
    </w:p>
    <w:p>
      <w:r>
        <w:t>% 234 5 6 78 '+* $9 4</w:t>
      </w:r>
    </w:p>
    <w:p>
      <w:r>
        <w:t>.5 1:75 % 4</w:t>
      </w:r>
    </w:p>
    <w:p>
      <w:r>
        <w:t>/5 &lt;!!5 ,5 !A*1%!F!!5</w:t>
      </w:r>
    </w:p>
    <w:p>
      <w:r>
        <w:t>F88=</w:t>
      </w:r>
    </w:p>
    <w:p>
      <w:r>
        <w:t>4 O</w:t>
      </w:r>
    </w:p>
    <w:p>
      <w:r>
        <w:t>1%!</w:t>
      </w:r>
    </w:p>
    <w:p>
      <w:r>
        <w:t>P</w:t>
      </w:r>
    </w:p>
    <w:p>
      <w:r>
        <w:t>*80%*1!'!!!81E*!*F88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