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ATAS/728/2005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https://mcp.opencaselaw.ch/entscheid/ge_gerichte_ATAS_728_2005</w:t>
      </w:r>
    </w:p>
    <w:p>
      <w:r>
        <w:t>FR: GE_GERICHTE ATAS/728/2005 du 9 septembre 2005</w:t>
      </w:r>
    </w:p>
    <w:p>
      <w:r>
        <w:t>IT: GE_GERICHTE ATAS/728/2005 del 9 settembre 2005</w:t>
      </w:r>
    </w:p>
    <w:p>
      <w:pPr>
        <w:pStyle w:val="Heading2"/>
      </w:pPr>
      <w:r>
        <w:t>Volltext</w:t>
      </w:r>
    </w:p>
    <w:p>
      <w:r>
        <w:t>!""#$!#%%&amp; !'#$!#%%&amp; (( () )) () * # + , #%%&amp;</w:t>
      </w:r>
    </w:p>
    <w:p>
      <w:r>
        <w:t>- .////////// .//////////</w:t>
      </w:r>
    </w:p>
    <w:p>
      <w:r>
        <w:t>)) 0)1 )) !"#$%&amp;'(</w:t>
      </w:r>
    </w:p>
    <w:p>
      <w:r>
        <w:t>))*+</w:t>
      </w:r>
    </w:p>
    <w:p>
      <w:r>
        <w:t>,%%&amp;(,&amp;''# -&amp;,.- ) 2 %/ 011111111112)-345+&amp;#6*7%899/%&amp;*%8:# )+3+11111111112)-345+%#7%8$%/;- %8:#?+ +)+ %(@)%8:8/ &amp;/ ;+)6)+) +3 / ) A*3) A @*7+)6=) ))A-)6) )+)- +)4 A)6) )+ @6)%8:'=*%8:%3) *)- )*3 %6)9% +*7%8:%/ 9/ ) )6+*)A3B ;- ) + 33 &amp;''9)7 )*3+ #@D 3+) 6)-3+) #33+%:@D2/%/ #:5/ I)=A) A+) %:@D3)7 *36H+D*) &lt;) D++; 3) +)* 6H))D++) A )+D)+ )*333=)+/" &amp;97&amp;''% )7&lt;+ + @D+HAD*) +633+3- ) 6 3)+ 6) 3) %8## 6 &lt;) AH))) 63))6&lt;) 3!43*3 A+ ) )) *3) )6) 3 +*) 6*F/ +H6 *37))+3 A))*+ 6 +&lt;)))&lt;;+))3H*"*D- *)=6 +633+)3"H@+/ 75 =AD* A7 ;)&lt;) +&lt;)))63+ %88$=%88.) 3)3))33"3)) +) 3* )&lt;)63A))*+/ &lt;&lt;3+ A))D &lt;)3 3)3)+)33); 3+*) )H A 3)3) HA) A *)&lt;* 3 &lt;)/</w:t>
      </w:r>
    </w:p>
    <w:p>
      <w:r>
        <w:t>A7 ;)&lt;) +&lt;)))63+%88$=%88.&lt;*+* =A/&amp;9/# IA))*++) ) A)*6 A)6)+- )6 A/&amp;8H)H)/% I7 ++* )3)=6);)36))3+%88$=%88./ )AD* H=A7 ;)&lt;) +&lt;)))6 3+%88(=&amp;''9A3 6D6/ &lt;&lt;H- )+6)3H)A7 ;)&lt;) +&lt;)))6)H- H)) 6))3)H)) I</w:t>
      </w:r>
    </w:p>
    <w:p>
      <w:r>
        <w:t>,%%&amp;(,&amp;''# -:,.- )+3+6+ )*3*3F7 ) +- *)) ++* +&lt;)))&lt;2&lt;/#%$/% I5/ 5 @ 436)) 6))+ 4% +- *7%88(*3 3H + )&lt;6 D* 3+3+ / &lt;&lt;;)&lt;)36))- +++* A)*) 6 A)6)+)6= )3- )) A))*+36))3++3A))*+%88(3)6* &amp;'''D 6/ 5 +@=6+)&lt;)+3A))*+ +))33)) %.* &amp;''#H)A3*)33 )"&lt;)*+/ &lt;&lt; 3! A))*+*3+ +3))D 63+%8::=%88./*)3)+** 6 E)6)+ )6 &amp;::E%:9 &lt;/ 3 &lt; 6)) %/.88A33)H=6+%88(2&lt;//9% I563*)4 + ))%8#$27 &amp;''#3/%.5/ ** 66)+36 E)6)+)6 $.(E(&amp;(&lt;/I)E )- 6)**3 + ))=3 *3)$&amp; *F 636 E)6)+)6 %%E$'%&lt;/** ) )H+3) &lt;) /A))*+*- )3)+** 6 E)6)+)6 $%#A9::&lt;/3&lt; 6))%/$#9A33)H=6+&amp;''$63*)4- + ))%8:&amp;27 &amp;''#3/%.5/ ** 66)+36 E)6)+)6 :'9E#&amp;.&lt;/I)E )- 6)**3 + ))=3 *3)$&amp; *F 636 E)6)+)6 %$E9.'&lt;/** ) )H+3) &lt;) /+*)+&lt;*+*=E/9' I6*FE+463=%8E89'&lt;/2%%E$'%&lt;/R (E#&amp;8&lt;/5/ )=&amp;%E#&amp;&amp;&lt;/)3 = 6)) %A&amp;$.&lt;/ 3*)33)) E+! $$27 &amp;''$3/%(5/ 6*FE+46=&amp;9E$%9&lt;/2%$E9.'&lt;/R8E'$9 &lt;/5/ )=&amp;$E'#$&lt;/)3 = 6)) %A&amp;$.&lt;/3 *)33)) E+! $$27 &amp;''$3/%(5/ (/ 6 H) 3+4 +)) 33)) %. * &amp;''# ) " &lt;)*+/A64*&lt; +/</w:t>
      </w:r>
    </w:p>
    <w:p>
      <w:r>
        <w:t>,%%&amp;(,&amp;''# -.,.- ( 2 () )) ()</w:t>
      </w:r>
    </w:p>
    <w:p>
      <w:r>
        <w:t>34-5- 6 ,-- - 78 "+# 9 5-</w:t>
      </w:r>
    </w:p>
    <w:p>
      <w:r>
        <w:t>%/ +67/ 5-</w:t>
      </w:r>
    </w:p>
    <w:p>
      <w:r>
        <w:t>&amp;/ @/ 9/ &lt;)* +))33)) %.*&amp;''#/ $/ )H3+ D)/ #/ &lt;* 3) HA 36 &lt;* 3+ " +) 9'@ 4)&lt;))33)** + +)7- &lt;+ + I!S)T!&lt;H)::''$</w:t>
      </w:r>
    </w:p>
    <w:p>
      <w:r>
        <w:t>);*- 3)/ +)3"3D+/*+*) )U5) )H;* H +)) +)7))3 +))H+N 75;33H *)&lt;))*36) * +))N5 3)D 3+/I)*+*))3 )++*+*++5755)- )7&lt;+ + - 33*)4HA) 6 +)- 67/*+*) *)*F 36H) @)))H +))H+A633 H++;3+ )+ 2/%9&amp;%':%'(5/</w:t>
      </w:r>
    </w:p>
    <w:p>
      <w:r>
        <w:t>D&lt;&lt;)4</w:t>
      </w:r>
    </w:p>
    <w:p>
      <w:r>
        <w:t>IF6)0 GV</w:t>
      </w:r>
    </w:p>
    <w:p>
      <w:r>
        <w:t>3+)</w:t>
      </w:r>
    </w:p>
    <w:p>
      <w:r>
        <w:t>7I</w:t>
      </w:r>
    </w:p>
    <w:p>
      <w:r>
        <w:t>+)-@)U</w:t>
      </w:r>
    </w:p>
    <w:p>
      <w:r>
        <w:t>!))33 W</w:t>
      </w:r>
    </w:p>
    <w:p>
      <w:r>
        <w:t>3)&lt;* 3+")&lt;)+;3)))HA=A&lt;&lt;)&lt;+ + )3D&lt;&lt;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