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ATAS/727/2006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https://mcp.opencaselaw.ch/entscheid/ge_gerichte_ATAS_727_2006</w:t>
      </w:r>
    </w:p>
    <w:p>
      <w:r>
        <w:t>FR: GE_GERICHTE ATAS/727/2006 du 29 août 2006</w:t>
      </w:r>
    </w:p>
    <w:p>
      <w:r>
        <w:t>IT: GE_GERICHTE ATAS/727/2006 del 29 agosto 2006</w:t>
      </w:r>
    </w:p>
    <w:p>
      <w:pPr>
        <w:pStyle w:val="Heading2"/>
      </w:pPr>
      <w:r>
        <w:t>Erwägungen</w:t>
      </w:r>
    </w:p>
    <w:p>
      <w:r>
        <w:rPr>
          <w:b/>
        </w:rPr>
        <w:t>E. 016</w:t>
      </w:r>
    </w:p>
    <w:p>
      <w:r>
        <w:t>$!86#%#%,$$"7#-B"144-6 C,"D# D #%"% ,$!#$ ,,"7 G " $:!"% % 9C,$%" 9 $D8"A$%! $%%"7##8"""$ %8!$"$$,",$#"%$"%%$D"5"!"%""D$D %H,,%(!!A"%%%"%!(%H$%"&gt;6!"%!$,$!!$ $ D%"! &gt;!"$ " $#A" "%"$ % ! ! "",7 "%"&gt;"%9"%$@!!#,,,#%"$,$$,,!$%? "%%"!!$%6 $!86 !8"$# D "7&lt;% ,%(!!A" !"# !,$#&gt;"%%!B!$#A%"8 ,"DF$#A""%"$,!$ "7#%"D!"%",%?A$!%!%!8:!"% "&lt;$ $#,$%" B!$#6 9% , #"$ A$ "% 7"#F"7#%"DF6FB!%#D9"&gt;"%!$&gt;",#%"#? 9 ""8$"%&gt;!"$,%"%%!%$!"$#"!,% D" 8"% , ,!$ $"! 9#!!" %, % 9$A%6 $!86 88"$# D9 !% %!%8!""9(#"%"%, ?,$$ !%%"$%%,$%##,(!&gt;#"%$"%%6 0.6 !," ,$!&lt;5&gt;$7 9"%"!#%#!"D#$6 6 "5" #$# D9F D" !$ $#A" "%"$</w:t>
      </w:r>
    </w:p>
    <w:p>
      <w:r>
        <w:t>23+02144- 5+2/5 9%,D%"%#!$$"%$D9"9A"%8$%"!$;,$C,A$ D%"%#9(H$%$7!8$%"!#= "D"%#!$$"%$D9 !"%"A$A"%$6, &gt;9KA""D(7"%"%"$ ," ,"$ # " 7 "88"" D9 ,,$ ? !$$"$ "88#$%F6 0+6 $!$$"$04B"%144- 9 ,$"%#!"! !"#$% D,$#""!8!$",$$ ,$%%"%,8"$ %$,,$#"%"!6 0*6 !,"!$$"$#%#%$"?9$#%A$#?BA$6</w:t>
      </w:r>
    </w:p>
    <w:p>
      <w:r>
        <w:t>" 06 !"A&gt;!"$M!$A"%"!B"""$;=#%#!"8"#%"%"%# &lt; 0$!I%144. $"7%!$!" !,!#*BA !%,$#"%%&gt;"5,$#"% *,,#%%0-BA$;$%60 %6$%*-=6 '"%?M%"!M#%"!0-BA$ ,$$"78##$ 1/B&gt;"$144+; &amp;0.404-= $!"A&gt;!"!,%# 0.8#&gt;$"$ ",!"%"!%$"%!"$$A%,$%%%$"7%!$ !" "#A$ $ ? %$!" BA %"%"$ M%%% M#%"!!&gt;CBA$6 16 !8!$#% ? 9$%6 *- 6 0 %6 (6 . $"7 %! $ !" !@% !%%%"!,$#&gt;?M$%6+.!"$ ,$%%"! 8##$ !,#%"$ ? 9$5&gt;"" % $&gt;"&gt;% % ? 9$5"&gt;""%#;=""D9?9$%6*-D"!%$%"&gt;?!"8##$ $,$%%"!!,#%"$?M$5&gt;"" $&gt;"&gt;%%"&gt;""%# 0J$0J-*;=6 '!,#%,!$BA$M,&lt;%""#%7"6 .6 $!$ "%$B%#%,%"%$&gt;7?8!$;$%63%$%6+1 =6 +6 "%"A,!$%$$!"%9$#?9!%"!$#A"6 *6 C %$ M$%6 J M!$! $%"&gt; $7!$% 8$" " % 8$" $#%% M"&gt;""%# %"&lt;$ ,$%%"! !,#%"$;=G N8$",,#%"$ I%#%7" !"!# ,$$#A""%"$,$$"%,$#"%"",7?$&gt;" ,$!$#!%!"#$#!8$""""%,$!&gt;"%</w:t>
      </w:r>
    </w:p>
    <w:p>
      <w:r>
        <w:t>23+02144- 5*2/5 "(! "(E,"%6!%%8!$8"%"$190448$6% $7!$#O6 -6 9,&lt; 9$#!88$9"7&lt;%""!5#,%%H,6'!! #"%$"%% !"%,$"&gt;"#A"$8$"% #A%&gt;" D" %$@ #,, ",!$%%D",!&gt;"%7!$$?&gt;!"$ F"%%"! !$%F6 $!86 !%$"$ #$# D9 979,%(!!A"!"# $#A"D&gt;"%"&gt;$"7#%"D#%"% F"%!%!F6 /6 $$)%0+B"0JJJ; &amp;01*.*0= $"78##$$ ,$#"#B$",$$%"&gt;?M,,$#"%"!,$&gt;!%% !" #"6 !&gt;"% $,,$ "" D ! ,$"", "7$ ,,$#"%"! ,$&gt; D" M,,"D " 7" ,$!#$ ""%$%"&gt; DM,$!#$$!$$!"%""%$%"8;$%6+4&amp;!$$#%"!&gt; M$%60J P$%6J*61""!&gt;$%600.%0.1= M""%$%"! !BA,,$#""7$%,$&gt; )%$"#,$$&lt;A8!$ ,$!#%?,,$#"%"!!,&lt;%%$"A!$,$&gt;6&lt;!$ BA !"%C"$"&lt;$!7B%"&gt;%!!H,$&gt; DDM!"% ,$!&gt; ," #"$ " !% ? ",!"%"! ,$%%% ,!$%$ BA% &gt;7 $ $!"% "%"A"C6 '" $,,!$% #"C !% !%$"%!"$ ",%%$($M88"$,,$#"$M7,$&gt;% ""D$$"!,!$D"8!$!,""!#"%! ,$%$6 ' $%%$ ,$"", "7$ ,,$#"%"! ,$&gt; B$",$ ,!# "A "$%$" D" !$ "&lt;$ M,,$#"$$%"%H,MC,$%"!$,,!$%#"C6 "" BA M#$% ,$"",, !%"8",#$%"8!"! MC,$%"#"B"""$ %K(MC,$%#%%,$#"#%%%$ !",#"?",!"%"!B%"8"M#"$$$ ,%#"CM#%%8"%!#6%!%"%$$"!M#$%$ MC,$%" B"""$ 8"% D 5" !%"% !%$"%"! ! DM $C,$%" !$!# ,$ %$"7 "8"$ !"! "&lt;$ !&gt;"%6 !%$ !$D M%$ ,#""% #%%% !,""! !%$"$ ,% ? %%$ #$"% !% ,$%" #%"! MC,$% ! ,% C$ ! "%$,$#%%"! "&gt;$A% !"!$"$,$BA! 7!" "%$%"!!,#%"$ !8!$M!&gt;C,$%"#"6 ,!$$"%9"%$$!A$$&gt;$,$!7%!"!#"5!" $!Q"5",$,!"!"$#"!,% D!&gt;"%""#"7#$#%"% %D9"!,$$,$$$ % D"%$"%?#!%$$$%"D$"A$P"$#8&lt;$</w:t>
      </w:r>
    </w:p>
    <w:p>
      <w:r>
        <w:t>23+02144- 5-2/5 88%?$%"8"%$ *8#&gt;$"$144* !$D#" 9#%7"DC 1+!%!7$144+%0-B"144*6 36 D%"!&gt;$,$!7%9&gt;"$!86,%%!%8!" $%$ !&gt;$% ,"D $ 8"% , #%% 9 ,%(!!A" !"# "7&lt;% 9 ,$% % D 9"%%"! D9" ,$#!" % %!% ",%"%%"!"9%$,$%6 %#A$ &amp; 9!"!%$"%$9$#%%"%) %H,"7&lt;% D"&gt;"%"&gt;$"%%"!$"("#$C "% ,&gt;$%"&lt;$A$6 ,$&lt;&gt;!"$$,,#D!""%"8"D $ "7&lt;% &gt;"% 8!%% #&gt;!# $"&lt;$ # $!Q %% "#%"%!"#$#D9!$$"%$!,!#,$!%#" 14RA$"%14R9(H$%$7!!%"%"%7!!%"! ,!$ #&gt;"%$ "!&gt;#"% "7&lt;% &amp; !8"$# D $#A" $!# 9#%"% $#"%# , "88#$% 9 "%%"! " % D9" 9%$@"%""A%%"!!I%,$%""&lt;$; &amp; -&gt;$"144- +/24*=6%#A%,!$9$#6 "$89 "!$!%"!$#A",%5")%$D !8"$#6</w:t>
      </w:r>
    </w:p>
    <w:p>
      <w:r>
        <w:t>23+02144- 5/2/5 #</w:t>
        <w:tab/>
        <w:t xml:space="preserve"> "1 "</w:t>
        <w:tab/>
        <w:t>#" #</w:t>
        <w:tab/>
        <w:t xml:space="preserve"> # % 234</w:t>
        <w:tab/>
        <w:t>5</w:t>
        <w:tab/>
        <w:tab/>
        <w:t>6</w:t>
        <w:tab/>
        <w:tab/>
        <w:tab/>
        <w:t>78</w:t>
        <w:tab/>
        <w:t>),*</w:t>
        <w:tab/>
        <w:t xml:space="preserve"> $9 4</w:t>
      </w:r>
    </w:p>
    <w:p>
      <w:r>
        <w:t>06 #$$!$$&gt;76 %</w:t>
        <w:tab/>
        <w:t>4</w:t>
      </w:r>
    </w:p>
    <w:p>
      <w:r>
        <w:rPr>
          <w:b/>
        </w:rPr>
        <w:t>E. 16</w:t>
      </w:r>
    </w:p>
    <w:p>
      <w:r>
        <w:t>$B%%6 .6 "%D,$!#$%A$%"%6 +6 "%D,!$D"%$"%C,$%%"!!,#%"$8##$ ,$%" ,&gt;% 8!$$ $!$ !%$ ,$#% $$)% #" .4 B!$ &lt; !%"8"%"! ,$ ," $!# $# $"7 8##$ $ '(S"T$(!8D"- -44+</w:t>
      </w:r>
    </w:p>
    <w:p>
      <w:r>
        <w:t>%$!"C,"$6#!"$!"%G= ""D$C%%D#""!$!$%#"$!7%"$"%, #""! %%D#P 7= C,!$ ,!$ D !%"8 $!$% %" ,!&gt;!"$ $ %% %$ #""!P = ,!$%$ "A%$ $!$% ! ! $,$#%%6'"#!"$!%"%,%$!"##%##$#!%%$ = 7= % = "5 $"7 8##$ $ ,!$$ , %$$ %"&lt;$ $ $!$ DM" &gt;$ #$$ "$$&gt;76 #!"$ $!$ %"!$!$!H,$&gt; D"$!%B!"%#!"$M"MA"% ,"&lt; ,!"! $!$%6 '$!% #A% B!"% #!"$ #""! %%D# % M&gt;!,, D #%# C,#"# $!$% ;$%60.104-%043=6</w:t>
      </w:r>
    </w:p>
    <w:p>
      <w:r>
        <w:t>A$88"&lt;$</w:t>
      </w:r>
    </w:p>
    <w:p>
      <w:r>
        <w:t>$"5!" U</w:t>
      </w:r>
    </w:p>
    <w:p>
      <w:r>
        <w:t>$#"%G</w:t>
      </w:r>
    </w:p>
    <w:p>
      <w:r>
        <w:t>!$"V</w:t>
      </w:r>
    </w:p>
    <w:p>
      <w:r>
        <w:t>!,"!8!$,$#%$$)%%!%"8"#C,$%"""DM?M88"8##$ $!",$A$88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