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ATAS/727/2005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https://mcp.opencaselaw.ch/entscheid/ge_gerichte_ATAS_727_2005</w:t>
      </w:r>
    </w:p>
    <w:p>
      <w:r>
        <w:t>FR: GE_GERICHTE ATAS/727/2005 du 9 septembre 2005</w:t>
      </w:r>
    </w:p>
    <w:p>
      <w:r>
        <w:t>IT: GE_GERICHTE ATAS/727/2005 del 9 settembre 2005</w:t>
      </w:r>
    </w:p>
    <w:p>
      <w:pPr>
        <w:pStyle w:val="Heading2"/>
      </w:pPr>
      <w:r>
        <w:t>Volltext</w:t>
      </w:r>
    </w:p>
    <w:p>
      <w:r>
        <w:t>!"##!$%%&amp; !'$'!$%%&amp; (( () )) () * $ + , $%%&amp;</w:t>
      </w:r>
    </w:p>
    <w:p>
      <w:r>
        <w:t>-.......... !" #$ $ % &amp; '( ))*+$ $,)),-$$ )-) , )) /() )()) (01 (2 ()1(2$#-$). /0123 )+)</w:t>
      </w:r>
    </w:p>
    <w:p>
      <w:r>
        <w:t>456647889 :746: ) / /; !)- ,? /65/ -$ 1 !,$ ) DC888+ $)B 1 C$)$ $ ) $B 1 ,,-- $, E- ) 988 +; -,$ )2 * !)- ,$ )$-$; 7; (B:,B))-) $ )$/660G - )3$$)72-$$H*(H$7885-,$),)2; D; ,$ ) /9 H$ 7885 $ ) $, ) I</w:t>
      </w:r>
    </w:p>
    <w:p>
      <w:r>
        <w:t>% %</w:t>
      </w:r>
    </w:p>
    <w:p>
      <w:r>
        <w:t>J:</w:t>
      </w:r>
    </w:p>
    <w:p>
      <w:r>
        <w:t>%% =$:2 $&gt; $+,- )-) *C $ 3$ )33)$3,1,- )/H$ 7885)C-, -)D@0+;= K5C585+;&gt;; $ H,$ 1 ,$) ,$),$ J ; 5; ,$)9,? 7885)-))-)1$) $+$ -, ) )33; 9; ,$)//,? 7885$B$**-, ) ) 33 ,3$ ) -, ) ) 33 ), ) B$E -$$- ) ; ), * C3,$ ) -$ ) , C3$ 1/8/CM67+;/3$/660 ) $ $ )0CDD0+; , =07N ) /8/CM67 +;&gt;; ,* ) 33 (3$ 1 5C585 +; ,$ 1 @8N ) ) $ 2 ,)$- ; @; ) ) D - 7889 !)- )3 $A ) ;</w:t>
      </w:r>
    </w:p>
    <w:p>
      <w:r>
        <w:t>,,$ ))1C, ,$)C )33-C3 1 DC888 +; ) / H$ D/ ,? 7885 $ 1 /C9M7 +; , ($ $,)C ;5@#;D)2E- +$ $; ++ ,--</w:t>
      </w:r>
    </w:p>
    <w:p>
      <w:r>
        <w:t>456647889 :D46: -, 3$,3$ . $+$-$$--3 )$2 $)#P-$-B$---, ) )33 ), )B$E-$$-)Q,3$ , )$ -, 3$;," $$ )$ $-$ $,-$$--E $ CB$- *;%,$ $,L - $*$L3$ ),$),* -P-B$--Q, $ 1)) $, ,-, 3$), *C-A))) $,,3$ ) -, ) ), )B$E-$$-); C2 $,1* $ ,B:,H,$ -, $ 3 )HE- ) )$3,1DC888+;-,$,$ 1D@C888+;H*C1(FE) $ ) )-)+$,? 7885$1DC988+;-,$,$ 157C888+;;% )3$$(3$ 1/C6/M+;-,$)2/ -A7885R 3$ , $,)C ; ,*3$ ),$ ,2E- )$1DC888+;-,$)/H$ D/,? 7885$1/C9M7+;-,$SDC988T/C6/M= %G&gt;U/C9M7V; ,W$A))3$ C $1C$ $,)$$L3$ $ )#B$E-$$-);%,C$),$ 3$E H*CD/)-A7885,))2)A+$$$)C )3$$ , )C$3$)$ ) 33 C3$ 1 @8N ) ) 3$$ $2= ;7/;7&gt;;C $ $$1 , *$ $-$ *)$ )3$$ $2,,)$ 1 -$$-)C ;/5;/ ,$ 107N)C3,$)3$$;%,,3),$ 3$E)$ /H3$7889,))2)C,*$3$ A+$$)C ) 3$$,)C$3$)$ )3+,)33C3$ 1@8N))$2 ) 3$$ , = ; 7/ ; 7 &gt;; ),$ ) 3B - $*,E$ $CL3$ )$++ P )3$$ $2Q P)$2 )3$$,Q ,AH $+ ) -,)$+$ $, )( ;7/ )) ,+,- $$ )CE$ #,-- +--; C$ $ $, ) 3,L ,3$ -,$)$ $,)-,WH, 1) $$)C:3$$ 3$3 ,) C:$3$)$ ) 3+ , ) 33 )$ -, ) $,), )HE- ))$3,= ;78;7)(,), 3,L ,+$, 3$$ 3$3 $3$)$ : 7&gt;;</w:t>
      </w:r>
    </w:p>
    <w:p>
      <w:r>
        <w:t>C,)-) ,#$ -)DC888+;),B: -$ 1 $)CFE) $ )DC988+;)$2 ,1,B: ,H,$ (3$ 1/78CDM5+;;%,C ;7/;7$ , 3,, )E$ )-)$ ),),$ 1@8N)-, ,$ 107C7D8+;58; 3 )C ;78;77$ $ , +,$,$$A1 $)$-$ $,-, ), )HE- ))$3,,$ 1D@C888+;H*C1+$,? 7885$157C888+;,)) $,) ) 3$$-)/C6/M+;)2/ -A7885;</w:t>
      </w:r>
    </w:p>
    <w:p>
      <w:r>
        <w:t>456647889 :546: 0; ,)7M3$7889$, H ))-) *C$C $ , *)-)-" ,)$ $,)C ; 5@#;/)2E- =$-$ $,),H,$ )$3,1,H,$ 3$3 &gt;) , *C3$ ),$ 1 ) )$,$ $,;) )$,$ $, E- $ $ )$ $- +, B $,E,A$E ,$, $,,3$3 3$1 CB:,H,$ )$3,)C)+ $,+,-$ 3 ;7/ 787;C ;7/;7)$,$ *,))2)A+$$$)C ) 3$$ , )C$3$)$ ) 33 C3$ 1 @8N ) ) 3$$,) )C$3$)$ $2; C, )3$$ ,),C3$ 10CDD0+;R@8N,,)$ 1 5C585 +; *$ $ -, ) ) 1 )-); M; 23,$ -$ $ 1)-)$A)E) 1HE,$)6-$7889; 6; ,$ ) /5 H$ 7889 $A ) ,3 ($ $, )-) 1)+)* $ -, -) G ,; /8; ,$)/0H$7889$,)*)$2 37M -$7885(3$ 1/8C8D7+;,-,$)H$7885; ) ( /; ,$ E3,$ (,E$ $, H)$$$ ) 77 ,3-A /65/ =&gt; -,)$+$ $ $ )2 /,? 788D $A ,) ,$,-,)9HE), $) 3$:$) 9 /@HE= ;/ ; 9@&gt;; %$ 1( $,)( $,)/@HE$A+) 70H3$7885= I/D8/8@&gt;),$E3,$), /D+3$ )$,$ $, $ ,$E - $A ,) ,$ ) $E 1 ,$ HE $ $ ) ( ) ( $,),3BHE; 7; B -)( ;0D;/),$+)3,L,+$, 3$$3$3 $3$)$ )79H$/6M7=&gt;#* ,)$E $A *$ ," )$2 $ , ) , $, ,, $ $ $, ) 3,L -,L L ),$ ; ,- ,+123$A ,),$3 )( ; 9@;/ ;A; %,- ,HE))(2 $$ A$;</w:t>
      </w:r>
    </w:p>
    <w:p>
      <w:r>
        <w:t>456647889 :946: D; C, $ $E , -, ) ) 33 ) )-); ++ $)$3E * 1C$ $,*C$,3$ )),D2-#$++)( ;5@)2E- )($ $ $,)3,L; B H 1$ $, $3 KP-, ) 3$ E1 $,)C $1* $ CB:,H,$ ,)) $, ) 3 - 3$ )C $$ C:3$$ 3$3 C:$3$)$ -$-B$-- -, ) )33), )B$E-$$-)Q; 5; %,( ;56;/$ $ $,)3,L3 ), ) $-$ ) E$- ) $, -,) ) +$- (,E$ $,*$,3$ ;) )$,$ $,)$- )$,$ $, A$ ($ $ $, ) 3,L = ; 98 ; D /2 # &gt;; %CE$ ,-- C2 )C , $, *$ 23 ) 3,L ,+$, ):*$,,33)(++$$1$ $ $,) 3,L ) ),$ $3 : $ , $ , $,-- =$ E$&gt;)$ )3,L;2E- )3,L , +,-) , 1 3,$ ,)$ $, E B* C ,- B- , , ;),$ $$. $ ,2E EC$ $,), ;L$)## , )CA,) ,--$ $,) $= ;/M;/&gt;*$- $2) 3,L ,+$, 3 3 , , ,3 $, , $$2 = I /76 /50 ,$); D;/R ! ,,E: IX,E: ) %3 YE ) A+$# ,,E $ ,-$ 3 YE I EA Z- @8; A E3,[ ;%' \$#/6MM;7D6RH ) ,3 $,3,$ I//M7D/,$);5&gt;;,* $ $, . A$$+ )),3$3,, -) $$ ) $, , * ) $ $ ) :$ ,3$ )3$ $,A- ), , 2E ) A, +,$ =$$ ) ,+$&gt;; $ $,+,- )C2 B , B ) ) $, -$ $ )C2 $, *$ , ) , ,-E= I/76/77,$);7;9R/7@D6/,$);6)R/77/5@ ,$);5R/77/8M,$);9R/7//7D,$);5A4R//@777,$);7&gt;;</w:t>
      </w:r>
    </w:p>
    <w:p>
      <w:r>
        <w:t>C2 ,-- $ $, ) $ C A$; CE$ ),)C$ $ $E$,+,-- $$),+$; 9; %, )-) )$2 $ ) # P-$ -B$-- -, ) ) 33 ), ) B$E -$$- ) Q , ,-, *$),$ . 3$-$B)) $,B*$ ,3$ ) ,) 1 $ ) -, ) 3$ )) $, *$ 3 )-, ) )33), )B$E-$$-</w:t>
      </w:r>
    </w:p>
    <w:p>
      <w:r>
        <w:t>456647889 :@46: );,)+) )33,,)-$$-) *$),$ . A)C3,$) -$ )(=/8/CM67+; /3$/660&gt;), $,3$ ))07N=U0CDD0+;R ;/07&gt; *$ ) $ ,R ) 33(23$$1@8N) ) $ = ;7/;7&gt;,$ 1 5C585+;2,)$- ;%,$), )$,$ $, )$ +,B $,E,A$E ,$ $,, 3$3 3$1(B:,H,$ )$3,)()),+,-$ 3 ;7/ 787=+;,$)7)-A7885)' [1 )-)&gt;; %,($ $,$ ) $-, ) )33$ E 1 $, )( $)(B:,H,$ ,)) $,) G33-$(23$ -$$-,$ 1 $ )( ;7/;7;) )$,$ $," )(-A, $1 $*( ;7/;7,3)) $, ,$( ;78 ;77, $ -$$-*$$E$+$* $, E- $ ) $ $ $, ) 3,L 3 3,$ ) $+$1$)($ $,))$,$ $,;$, $A $, )( $)(B:,H,$ )) $ 2+$A$E$+$$ * ) 33 $ $+$ B -$$- $ ) ; , $ =, $A $, )( $ 2 3&gt; ) 33 ) +-- )$3, (23$ 1 , $A $,,)) $,) G-$ ,$ +$*,,)-, )( 3$, -$$- +,- $, $,$ ,$E$+$*) 3$ ),$ . E1 $))$,$ $,);" $$* E- $,)$ 13$*) $)-$$-) ,) $+$*$ , $1( ;98;D/2#; )+ )()$,$ $,E- $E$,3$ )2,)($* )$,$ $, ) , ) 33 ) +-- )$3,; ,,))($13,, ))+)*$$ , ;5@ $-$ $,13$-, ) $,E; B -)( ;/M ;A) $,,3$3 , )* $)+ 3$ )($ $ $,)3,L-,- ),)2 )3$$,)($3$)$ ;33),$ 1 )33$)2 ),,H,$ -$ (,( ),)$ $,$3 K,$ ,$+ 1#E,$ $ (FE)59 -$E) -,$$*= ;/6;/&gt;;%,( ;787+--)$3, $-$ 1 33 ))2),$-$1 ,)$ $,*, -$E$ )-,$)$B *($ A+$$3 )HE- ) )$3, )( , )( $)-$ $ $ )( 3$E2;($ $ $,)3,L -,$)$ $,=</w:t>
      </w:r>
    </w:p>
    <w:p>
      <w:r>
        <w:t>456647889 :046: )33&gt;)-,WH, 1) $$ )(:3$$ 3$3 ,)(:$3$)$ ) -, ) $,), )HE- ))$3,;</w:t>
      </w:r>
    </w:p>
    <w:p>
      <w:r>
        <w:t>(,)-)-$ ,)$ $,,A+$$)( )33)+--)$3,$*(-,- ))2 $ FE)@D *,-$E3$ )) : ,$ *( $ A+$)( , $A $, )( $ - ) , B:,H,$ A HE- ) )$3,;,3$ )2,)) -$-, ) 1* ),$ ; @; 3 ) ( ; 7/ ; 7 3$E H*( D/ )-A 788D , ) )2 ) A+$$$ )( ) 3$$ , )($3$)$ ) 33 (231@8N) )3$$,) )($3$)$ $2;%,( ; 78 ; 7 7 $ $:) ($ $ $, ) 3,L )$ $, = ) 33&gt; ) - ,W H, 1 ) $$)(:3$$ 3$3 ,)(: $3$)$ ) -, ) $, ), ) HE- ) )$3,; A ) )$,$ $, 3$ 1 ,- ) , $ * +--)$3,A$ $,)$,), $A $,)( $=) )2),B:,H,$ &gt;;2E)( ;78;773$* 11 -.#</w:t>
      </w:r>
    </w:p>
    <w:p>
      <w:r>
        <w:t>$)-$ $, $H $+$ = $ )</w:t>
      </w:r>
    </w:p>
    <w:p>
      <w:r>
        <w:t>3,L ,+$,]/)75, ,A/6M@)(++$+)),$ ;5;&gt;; , 1,,*,)$ 1, $-, ) $, )(:3$$ 3$3 )(:$3$)$ )-, )? -$$*- 1$-$ -, 13$-, ) $,), )HE- ))$3,;-A*)+)$ +$ ,+$, *$,)$ 1) $,$E)( ;5@),2E- ;)-) +$ )($-.-,+$,; B -),3 )( ;7/;73$E)$/ H3$7885 )3+,)33(231@8N))$2 ) 3$$ ,; %, ,$ +) ) , -E 1 ($ ) -$23$$,-, ) )3+,,)1$) ) 33 3 ),$ , 3$E = ; 7/ ; 7 R II 7888 7569 7956&gt;;H$),+$- $ $,;),$ 1 ,C ; 7/;7(231@8N) )3$$- G)$ $A+$$$=+; I ,A$)/9H3$788/97488&gt;; ($ $,*+$ $) $ )2,,; $$ -)331*),$ )-)(231@8N )/8C8D7+;=)$2 -G(B:,H,$ ))&gt;,$ 1</w:t>
      </w:r>
    </w:p>
    <w:p>
      <w:r>
        <w:t>456647889 :M46: @C8/6+;78-,$*$3 . )$ 1 $,)( $$ )$3,3(B:,H,$ ,( ;78;77,$ , )(A,), H$ ,? 78851DC888+;-,$$1DC988+;-,$)$ -A 7885; @; 3 ) *$ 2) )-) A$ +,) ),$ . )-$; )-)*$,A $ E$)),$ 1$)-$ )7C888+;1 $ ))= ;M6';D),$,))-$$ $3&gt;;</w:t>
      </w:r>
    </w:p>
    <w:p>
      <w:r>
        <w:t>^^^^^</w:t>
      </w:r>
    </w:p>
    <w:p>
      <w:r>
        <w:t>( / () )) ()</w:t>
      </w:r>
    </w:p>
    <w:p>
      <w:r>
        <w:t>34565 7 ,5 5 5 89 :+$ ; 65</w:t>
      </w:r>
    </w:p>
    <w:p>
      <w:r>
        <w:t>/; )-)3A; 65</w:t>
      </w:r>
    </w:p>
    <w:p>
      <w:r>
        <w:t>7; ()- ; D; ,)- )+) 1 L 1 )-) ) 33 ) DC888+;,-,$)H$ 7885 )D888+;,-,$)(,? 7885$ )D(988+;-,$1 $)/ -A7885; 5; $ *,) E $ ; 9; ,)-)+)131)-)$)-$ )7888+; @; +,- $ ) *( 3 +,- , , . ) )$ ) D8 H, )2 , $+$ $, $ ,--) ) $A +) ) %#_$Z#,+*$ @ @885</w:t>
      </w:r>
    </w:p>
    <w:p>
      <w:r>
        <w:t>,$ B-$; )$ . ,,E; --,$ ),$ K &gt; $)$* B - *)$$,, )$,A $$ ))$$, *R A&gt; B, , * -, $+ $ $- ,3,$ )-)</w:t>
      </w:r>
    </w:p>
    <w:p>
      <w:r>
        <w:t>456647889 :646: )$$,R &gt; , $E , ) , ; %$ --,$ , $ ,$ - - , &gt; A&gt; &gt; $:) $A+)), - $2,*($ )3)$3A;--,$),- $,,-,L ) 3 *$ , H,$ $$ * )$$, * (3, ) * B)$, = ;/D7/8@ /8M&gt;;</w:t>
      </w:r>
    </w:p>
    <w:p>
      <w:r>
        <w:t>E++$2</w:t>
      </w:r>
    </w:p>
    <w:p>
      <w:r>
        <w:t>%L3$' !J</w:t>
      </w:r>
    </w:p>
    <w:p>
      <w:r>
        <w:t>$)</w:t>
      </w:r>
    </w:p>
    <w:p>
      <w:r>
        <w:t>A%</w:t>
      </w:r>
    </w:p>
    <w:p>
      <w:r>
        <w:t>$:H$ K</w:t>
      </w:r>
    </w:p>
    <w:p>
      <w:r>
        <w:t>I)$*</w:t>
      </w:r>
    </w:p>
    <w:p>
      <w:r>
        <w:t>,$,+,-) . , $+$B $$$*(1(++$+) ),$E++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