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ATAS/727/2004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https://mcp.opencaselaw.ch/entscheid/ge_gerichte_ATAS_727_2004</w:t>
      </w:r>
    </w:p>
    <w:p>
      <w:r>
        <w:t>FR: GE_GERICHTE ATAS/727/2004 du 21 septembre 2004</w:t>
      </w:r>
    </w:p>
    <w:p>
      <w:r>
        <w:t>IT: GE_GERICHTE ATAS/727/2004 del 21 settembre 2004</w:t>
      </w:r>
    </w:p>
    <w:p>
      <w:pPr>
        <w:pStyle w:val="Heading2"/>
      </w:pPr>
      <w:r>
        <w:t>Volltext</w:t>
      </w:r>
    </w:p>
    <w:p>
      <w:r>
        <w:t>! " #" $</w:t>
      </w:r>
    </w:p>
    <w:p>
      <w:r>
        <w:t>%&amp;'()%*++&amp; %,*,%*++' - . / .0! #00! .0# #/! &amp;* 1 *++' (2 #34</w:t>
      </w:r>
    </w:p>
    <w:p>
      <w:r>
        <w:t>56666666666 ! "#$%&amp;' !(() *%!(%% !</w:t>
      </w:r>
    </w:p>
    <w:p>
      <w:r>
        <w:t>! 7/0</w:t>
      </w:r>
    </w:p>
    <w:p>
      <w:r>
        <w:t>08/ 0#/ %! % %! +% (' ,%% ! ,%,! ( #*(* !% ( ( -(%! ! . ( &amp;%!/0123, %!%*</w:t>
      </w:r>
    </w:p>
    <w:p>
      <w:r>
        <w:t>/4566/</w:t>
      </w:r>
    </w:p>
    <w:p>
      <w:r>
        <w:t>56781554996 0 7/ 6: ; ; &amp;?! @%! * *+* 5678154996: 60: 1 B,% 4997 &amp; %,%!* ; / !(!*(7E!4999*!$% ; ! ?: 4: + *!2' !%8:8((%%!%! %!% ( %! (%! ,! '! * ,%@ ( *! % ! (! (,! %%!( &amp;5 !*!*! %('++% %$ !( %=+: !:AH?: %$(*!%% *!!!%3 : 8: ! *,%@ 6 B,% 4998'!%$'3 (3 )B@( %'2 ( %(* !% (%+%!%(( %!('*!!(+%!!* % 2(!(*! %!( (*%% %!%@% ' '3 ,$ 4996 = # 64I 7HI %(: 6 64681H%(:6$P+:*@!(%%!%! %!% !:14:6 ?: &amp;!(3 %$ 3@,%@ 2!!(!:</w:t>
      </w:r>
    </w:p>
    <w:p>
      <w:r>
        <w:t>/I566/</w:t>
      </w:r>
    </w:p>
    <w:p>
      <w:r>
        <w:t>56781554996 7: ! B!* ( + ! (*%*@. ! ,$2+ = !:17:6!1A:4!:$ &amp;?: A: &amp;' !%87:6 &amp; !(- (!%!%)% , ! !!!(*! !%+.!%!% %!% ( (*% %! , ! %*(%!! !% * %! ( %(!%: H:</w:t>
      </w:r>
    </w:p>
    <w:p>
      <w:r>
        <w:t>, ! ( ' !% 81 : 6 &amp; % 2 '*C* ( (*% %(%!% *% (*!!+ %%!%!%('- ( %*!-*%+%. !%!%(( !.!%('++%: I:</w:t>
      </w:r>
    </w:p>
    <w:p>
      <w:r>
        <w:t>'3# / "%+ *; ? %(%) .!! )D (*%% ! (*% $!% % ! ( (*%%!!)*P$?. )!%+%!%,% (( !! ! (*%%P? ! %@! ( *!!:&amp;%*% !%!! %**!** *!! ?$?!?%/( %$+*(* ( ! !%3 )D% (, (* % ,$:*% ( !% - ( , )% ! B%! %% ) (*%% !!)* ! D, ( )*!*.*(%* != !:68469H!691?:</w:t>
      </w:r>
    </w:p>
    <w:p>
      <w:r>
        <w:t>@ ++%3 &gt; %##</w:t>
      </w:r>
    </w:p>
    <w:p>
      <w:r>
        <w:t>*%(!&gt; " " R J/</w:t>
      </w:r>
    </w:p>
    <w:p>
      <w:r>
        <w:t>*! G! ! %)* !%+%!% . !% 2 D++% +*(* ( %%%)'2"% "% &lt;&lt;&lt;&lt;&lt;&lt;&lt;&lt;&lt;&lt; @ 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